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d2c39" w14:textId="2ed2c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Егіндікөл аудандық мәслихатының 2019 жылғы 25 желтоқсандағы № 6С43-2 "2020-2022 жылдарға арналған Егіндікөл ауданы ауылдарының және ауылдық округтерінің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Егіндікөл аудандық мәслихатының 2020 жылғы 12 маусымдағы № 6С48-3 шешімі. Ақмола облысының Әділет департаментінде 2020 жылғы 19 маусымда № 7904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Егіндікөл аудандық мәслихаты ШЕШІМ ҚАБЫЛДАДЫ: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Егіндікөл аудандық мәслихатының "2020-2022 жылдарға арналған Егіндікөл ауданы ауылдарының және ауылдық округтерінің бюджеттері туралы" 2019 жылғы 25 желтоқсандағы № 6С43-2 (Нормативтік құқықтық актілерді мемлекеттік тіркеу тізілімінде № 7641 тіркелген, 2020 жылғы 17 қаңтарда Қазақстан Республикасы нормативтiк құқықтық актiлерiнiң электрондық түрдегі эталондық бақылау банкiнде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2020-2022 жылдарға арналған Абай ауылының бюджеті тиісінше 1, 2, 3-қосымшаларға сәйкес, 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9797,0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9676,0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9797,0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2020-2022 жылдарға арналған Спиридоновка ауылының бюджеті тиісінше 4, 5, 6-қосымшаларға сәйкес, 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18229,0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765,0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1494,0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15970,0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18229,0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2020-2022 жылдарға арналған Қоржынкөл ауылының бюджеті тиісінше 7, 8, 9-қосымшаларға сәйкес, 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11717,0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1105,0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654,0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9958,0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28320,8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-16603,8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16603,8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16603,8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2020-2022 жылдарға арналған Бауман ауылының бюджеті тиісінше 10, 11, 12-қосымшаларға сәйкес, 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16667,0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1191,0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15272,0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16667,0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2020-2022 жылдарға арналған Егіндікөл ауылының бюджеті тиісінше 13, 14, 15-қосымшаларға сәйкес, 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76640,0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14317,0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62323,0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97574,0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-20934,0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20934,0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19207,0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1727,0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2020-2022 жылдарға арналған Буревестник ауылының бюджеті тиісінше 16, 17, 18-қосымшаларға сәйкес, 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9082,0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191,0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8799,0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9082,0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2020-2022 жылдарға арналған Алакөл ауылдық округінің бюджеті тиісінше 19, 20, 21-қосымшаларға сәйкес, 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16007,0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892,0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335,0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–14780,0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16007,0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2020-2022 жылдарға арналған Ұзынкөл ауылдық округінің бюджеті тиісінше 22, 23, 24-қосымшаларға сәйкес, 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13599,0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1536,0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476,0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11587,0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13599,0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2020-2022 жылдарға арналған Жалманқұлақ ауылдық округінің бюджеті тиісінше 25, 26, 27-қосымшаларға сәйкес, 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9436,0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9362,0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9436,0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2020 жылға аудандық бюджеттен ауылдардың және ауылдық округтердің бюджеттеріне берілетін бюджеттік субвенциялар көлемдері 155 630,0 мың теңге сомасында ескерілсін,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ауылы – 9676,0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Спиридоновка ауылы – 15680,0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Қоржынкөл ауылы – 9792,0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Бауман ауылы – 14320,0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Егіндікөл ауылы – 61634,0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Буревестник ауылы – 8799,0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Алакөл ауылдық округі – 14780,0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Ұзынкөл ауылдық округі – 11587,0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Жалманқұлақ ауылдық округі – 9362,0 мың теңге.";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2020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Егінідкөл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К.Ошакбаев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Егіндікөл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Б.Абилов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Егіндікөл ауданының әкімдігі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12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6С48-3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6С43-2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Абай ауылының 2020 жылға арналған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9797,0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9676,0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9676,0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1831"/>
        <w:gridCol w:w="1832"/>
        <w:gridCol w:w="4252"/>
        <w:gridCol w:w="30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9797,0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9488,0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9488,0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9488,0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12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6С48-3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6С43-2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Спиридоновка ауылының 2020 жылға арналған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18229,0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14288,0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14288,0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14288,0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12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6С48-3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6С43-2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1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Қоржынкөл ауылының 2020 жылға арналған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6"/>
        <w:gridCol w:w="1719"/>
        <w:gridCol w:w="1720"/>
        <w:gridCol w:w="3992"/>
        <w:gridCol w:w="36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28320,8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9229,0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9229,0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9229,0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702,0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702,0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702,0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1282,0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1282,0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1132,0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17107,8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17107,8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17107,8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-16603,8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16603,8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16603,8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12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6С48-3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6С43-2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</w:tbl>
    <w:bookmarkStart w:name="z2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Бауман ауылының 2020 жылға арналған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8868,0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8868,0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8868,0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12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6С48-3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6С43-2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</w:tbl>
    <w:bookmarkStart w:name="z2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Егіндікөл ауылының 2020 жылға арналған бюджеті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76 640,0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62 323,0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62 323,0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62 323,0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3"/>
        <w:gridCol w:w="1688"/>
        <w:gridCol w:w="1688"/>
        <w:gridCol w:w="3920"/>
        <w:gridCol w:w="37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97 574,0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17 035,0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17 035,0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17 035,0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3 025,0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3 025,0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3 025,0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37 923,0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37 923,0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8 043,0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28 680,0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39 591,0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39 591,0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39 591,0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-20 934,0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20 934,0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19207,0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1 727,0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1 727,0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12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6С48-3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6С43-2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қосымша</w:t>
            </w:r>
          </w:p>
        </w:tc>
      </w:tr>
    </w:tbl>
    <w:bookmarkStart w:name="z2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Буревестник ауылының 2020 жылға арналған бюджеті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9082,0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8799,0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8799,0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1831"/>
        <w:gridCol w:w="1832"/>
        <w:gridCol w:w="4252"/>
        <w:gridCol w:w="30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9082,0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8917,0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8917,0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8917,0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12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6С48-3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6С43-2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қосымша</w:t>
            </w:r>
          </w:p>
        </w:tc>
      </w:tr>
    </w:tbl>
    <w:bookmarkStart w:name="z2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Алакөл ауылдық округінің 2020 жылға арналған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12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6С48-3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6С43-2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қосымша</w:t>
            </w:r>
          </w:p>
        </w:tc>
      </w:tr>
    </w:tbl>
    <w:bookmarkStart w:name="z2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Ұзынкөл ауылдық округінің 2020 жылға арналған бюджеті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13599,0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12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6С48-3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6С43-2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қосымша</w:t>
            </w:r>
          </w:p>
        </w:tc>
      </w:tr>
    </w:tbl>
    <w:bookmarkStart w:name="z3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Жалманқұлақ ауылдық округінің 2020 жылға арналған бюджеті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9436,0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9362,0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9362,0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1831"/>
        <w:gridCol w:w="1832"/>
        <w:gridCol w:w="4252"/>
        <w:gridCol w:w="30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9436,0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8979,0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8979,0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8979,0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