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061a" w14:textId="c460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2019 жылғы 24 желтоқсандағы № 6С42-2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2020 жылғы 29 қазандағы № 6С52-2 шешімі. Ақмола облысының Әділет департаментінде 2020 жылғы 5 қарашада № 8136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"2020 - 2022 жылдарға арналған аудандық бюджет туралы" 2019 жылғы 24 желтоқсандағы № 6С42-2 (Нормативтік құқықтық актілерді мемлекеттік тіркеу тізілімінде № 7638 тіркелген, 2020 жылғы 17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аудандық бюджет тиісінше 1, 2, 3-қосымшаларға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1 585 930,3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205 168,0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1 373 925,1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1 901 281,4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52 172,5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59 820,5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- 5 000,0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-362 523,6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362 523,6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233 376,7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136 794,9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1 585 930,3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1 373 925,1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1 373 925,1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1 901 281,4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204 334,5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1 060 117,3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1 060 117,3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904 480,8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-362 523,6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362 523,6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2"/>
        <w:gridCol w:w="3878"/>
      </w:tblGrid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195 707,7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170 522,5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47 826,5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29 441,0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13 578,5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986,9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отбасыларының мүшелері, аз қамтылған еңбекке қабілетті мүгедектер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3 333,6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 шынықтыру және спорт бөлімі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104 146,0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 және тілдерді дамыту бөлімі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8"/>
        <w:gridCol w:w="4582"/>
      </w:tblGrid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146 011,6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146 011,6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 шынықтыру және спорт 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131 105,7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1 392,8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2 145,7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4 628,2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3 868,6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16 057,3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сынып жетекшілігі үшін қосымша ақыны ұлғайтуға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дәптер мен жазба жұмыстарын тексергені үшін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Блоктық-модульдік қазандық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10 549,9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демеу-қаржы шығындарын өтеуге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1 658,9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