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60af9" w14:textId="9e60a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Егіндікөл ауданы ауылдарының және ауылдық округтерінің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2020 жылғы 25 желтоқсандағы № 6С55-2 шешімі. Ақмола облысының Әділет департаментінде 2021 жылғы 15 қаңтарда № 8310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Егіндікөл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Абай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11 243,0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11 090,0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11 259,8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Егіндікөл аудандық мәслихатының 29.11.2021 </w:t>
      </w:r>
      <w:r>
        <w:rPr>
          <w:rFonts w:ascii="Times New Roman"/>
          <w:b w:val="false"/>
          <w:i w:val="false"/>
          <w:color w:val="000000"/>
          <w:sz w:val="28"/>
        </w:rPr>
        <w:t>№ 7С11-2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2021-2023 жылдарға арналған Спиридоновка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37 647,6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36 219,6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37 944,4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296,8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296,8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Ақмола облысы Егіндікөл аудандық мәслихатының 29.11.2021 </w:t>
      </w:r>
      <w:r>
        <w:rPr>
          <w:rFonts w:ascii="Times New Roman"/>
          <w:b w:val="false"/>
          <w:i w:val="false"/>
          <w:color w:val="000000"/>
          <w:sz w:val="28"/>
        </w:rPr>
        <w:t>№ 7С11-2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2021-2023 жылдарға арналған Қоржынкөл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17 176,3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15 733,3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17 436,3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Ақмола облысы Егіндікөл аудандық мәслихатының 29.11.2021 </w:t>
      </w:r>
      <w:r>
        <w:rPr>
          <w:rFonts w:ascii="Times New Roman"/>
          <w:b w:val="false"/>
          <w:i w:val="false"/>
          <w:color w:val="000000"/>
          <w:sz w:val="28"/>
        </w:rPr>
        <w:t>№ 7С11-2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2021-2023 жылдарға арналған Бауман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23 972,6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22 026,6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24 506,1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533,5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533,5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Ақмола облысы Егіндікөл аудандық мәслихатының 29.11.2021 </w:t>
      </w:r>
      <w:r>
        <w:rPr>
          <w:rFonts w:ascii="Times New Roman"/>
          <w:b w:val="false"/>
          <w:i w:val="false"/>
          <w:color w:val="000000"/>
          <w:sz w:val="28"/>
        </w:rPr>
        <w:t>№ 7С11-2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2021-2023 жылдарға арналған Егіндікөл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384 250,7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15 609,0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368 633,7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386 744,2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-2 493,5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2 493,5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2 493,5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Ақмола облысы Егіндікөл аудандық мәслихатының 29.11.2021 </w:t>
      </w:r>
      <w:r>
        <w:rPr>
          <w:rFonts w:ascii="Times New Roman"/>
          <w:b w:val="false"/>
          <w:i w:val="false"/>
          <w:color w:val="000000"/>
          <w:sz w:val="28"/>
        </w:rPr>
        <w:t>№ 7С11-2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2021-2023 жылдарға арналған Буревестник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11 351,0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10 736,0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11 378,0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Ақмола облысы Егіндікөл аудандық мәслихатының 29.11.2021 </w:t>
      </w:r>
      <w:r>
        <w:rPr>
          <w:rFonts w:ascii="Times New Roman"/>
          <w:b w:val="false"/>
          <w:i w:val="false"/>
          <w:color w:val="000000"/>
          <w:sz w:val="28"/>
        </w:rPr>
        <w:t>№ 7С11-2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2021-2023 жылдарға арналған Алакөл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36 697,9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34 867,9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37 046,7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348,8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348,8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Ақмола облысы Егіндікөл аудандық мәслихатының 29.11.2021 </w:t>
      </w:r>
      <w:r>
        <w:rPr>
          <w:rFonts w:ascii="Times New Roman"/>
          <w:b w:val="false"/>
          <w:i w:val="false"/>
          <w:color w:val="000000"/>
          <w:sz w:val="28"/>
        </w:rPr>
        <w:t>№ 7С11-2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2021-2023 жылдарға арналған Ұзынкөл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45 414,2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43 030,2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45 491,7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77,5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–77,5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Ақмола облысы Егіндікөл аудандық мәслихатының 29.11.2021 </w:t>
      </w:r>
      <w:r>
        <w:rPr>
          <w:rFonts w:ascii="Times New Roman"/>
          <w:b w:val="false"/>
          <w:i w:val="false"/>
          <w:color w:val="000000"/>
          <w:sz w:val="28"/>
        </w:rPr>
        <w:t>№ 7С11-2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2021-2023 жылдарға арналған Жалманқұлақ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12 722,0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12 089,0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12 762,1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Ақмола облысы Егіндікөл аудандық мәслихатының 29.11.2021 </w:t>
      </w:r>
      <w:r>
        <w:rPr>
          <w:rFonts w:ascii="Times New Roman"/>
          <w:b w:val="false"/>
          <w:i w:val="false"/>
          <w:color w:val="000000"/>
          <w:sz w:val="28"/>
        </w:rPr>
        <w:t>№ 7С11-2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2021 жылға аудандық бюджеттен ауылдардың және ауылдық округтердің бюджеттеріне берілетін бюджеттік субвенциялар көлемдері 105 403,0 мың теңге сомасында ескерілсін, соның ішінде: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9 981,0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Спиридоновка ауылы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14 860,0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Қоржынкөл ауылы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9 834,0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 ауылы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14 522,0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15 591,0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Буревестник ауылы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8 655,0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ауылдық округі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11 237,0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ауылдық округі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10 634,0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Жалманқұлақ ауылдық округі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10 089,0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теңге.</w:t>
            </w:r>
          </w:p>
        </w:tc>
      </w:tr>
    </w:tbl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28-қосымшаға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2021 жылға арналған ауылдық округтер мен ауылдар бюджеттерінде жоғары тұрған бюджеттерден нысаналы трансферттер көзделгені ескерілсін.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Ақмола облысы Егіндікөл аудандық мәслихатының 15.03.2021 </w:t>
      </w:r>
      <w:r>
        <w:rPr>
          <w:rFonts w:ascii="Times New Roman"/>
          <w:b w:val="false"/>
          <w:i w:val="false"/>
          <w:color w:val="000000"/>
          <w:sz w:val="28"/>
        </w:rPr>
        <w:t>№ 7С2-4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12. Алып тасталды - Ақмола облысы Егіндікөл аудандық мәслихатының 15.03.2021 </w:t>
      </w:r>
      <w:r>
        <w:rPr>
          <w:rFonts w:ascii="Times New Roman"/>
          <w:b w:val="false"/>
          <w:i w:val="false"/>
          <w:color w:val="000000"/>
          <w:sz w:val="28"/>
        </w:rPr>
        <w:t>№ 7С2-4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13. Алып тасталды - Ақмола облысы Егіндікөл аудандық мәслихатының 15.03.2021 </w:t>
      </w:r>
      <w:r>
        <w:rPr>
          <w:rFonts w:ascii="Times New Roman"/>
          <w:b w:val="false"/>
          <w:i w:val="false"/>
          <w:color w:val="000000"/>
          <w:sz w:val="28"/>
        </w:rPr>
        <w:t>№ 7С2-4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14. Алып тасталды - Ақмола облысы Егіндікөл аудандық мәслихатының 15.03.2021 </w:t>
      </w:r>
      <w:r>
        <w:rPr>
          <w:rFonts w:ascii="Times New Roman"/>
          <w:b w:val="false"/>
          <w:i w:val="false"/>
          <w:color w:val="000000"/>
          <w:sz w:val="28"/>
        </w:rPr>
        <w:t>№ 7С2-4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15. Алып тасталды - Ақмола облысы Егіндікөл аудандық мәслихатының 15.03.2021 </w:t>
      </w:r>
      <w:r>
        <w:rPr>
          <w:rFonts w:ascii="Times New Roman"/>
          <w:b w:val="false"/>
          <w:i w:val="false"/>
          <w:color w:val="000000"/>
          <w:sz w:val="28"/>
        </w:rPr>
        <w:t>№ 7С2-4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16. Алып тасталды - Ақмола облысы Егіндікөл аудандық мәслихатының 15.03.2021 </w:t>
      </w:r>
      <w:r>
        <w:rPr>
          <w:rFonts w:ascii="Times New Roman"/>
          <w:b w:val="false"/>
          <w:i w:val="false"/>
          <w:color w:val="000000"/>
          <w:sz w:val="28"/>
        </w:rPr>
        <w:t>№ 7С2-4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17. Алып тасталды - Ақмола облысы Егіндікөл аудандық мәслихатының 15.03.2021 </w:t>
      </w:r>
      <w:r>
        <w:rPr>
          <w:rFonts w:ascii="Times New Roman"/>
          <w:b w:val="false"/>
          <w:i w:val="false"/>
          <w:color w:val="000000"/>
          <w:sz w:val="28"/>
        </w:rPr>
        <w:t>№ 7С2-4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18. Алып тасталды - Ақмола облысы Егіндікөл аудандық мәслихатының 15.03.2021 </w:t>
      </w:r>
      <w:r>
        <w:rPr>
          <w:rFonts w:ascii="Times New Roman"/>
          <w:b w:val="false"/>
          <w:i w:val="false"/>
          <w:color w:val="000000"/>
          <w:sz w:val="28"/>
        </w:rPr>
        <w:t>№ 7С2-4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19. Алып тасталды - Ақмола облысы Егіндікөл аудандық мәслихатының 15.03.2021 </w:t>
      </w:r>
      <w:r>
        <w:rPr>
          <w:rFonts w:ascii="Times New Roman"/>
          <w:b w:val="false"/>
          <w:i w:val="false"/>
          <w:color w:val="000000"/>
          <w:sz w:val="28"/>
        </w:rPr>
        <w:t>№ 7С2-4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Осы шешім Ақмола облысының Әділет департаментінде мемлекеттік тіркелген күнінен бастап күшіне енеді және 2021 жылдың 1 қаңтарынан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төрағасы, Егіндікөл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міндетін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М.Бектуров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6С55-2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ауылының 2021 жылға арналған бюджеті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Егіндікөл аудандық мәслихатының 29.11.2021 </w:t>
      </w:r>
      <w:r>
        <w:rPr>
          <w:rFonts w:ascii="Times New Roman"/>
          <w:b w:val="false"/>
          <w:i w:val="false"/>
          <w:color w:val="ff0000"/>
          <w:sz w:val="28"/>
        </w:rPr>
        <w:t>№ 7С11-2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6С55-2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ауылының 2022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6С55-2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ауылының 2023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6С55-2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Спиридоновка ауылының 2021 жылға арналған бюджеті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Егіндікөл аудандық мәслихатының 29.11.2021 </w:t>
      </w:r>
      <w:r>
        <w:rPr>
          <w:rFonts w:ascii="Times New Roman"/>
          <w:b w:val="false"/>
          <w:i w:val="false"/>
          <w:color w:val="ff0000"/>
          <w:sz w:val="28"/>
        </w:rPr>
        <w:t>№ 7С11-2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6С55-2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Спиридоновка ауылының 2021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6С55-2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Спиридоновка ауылының 2023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6С55-2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3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Қоржынкөл ауылының 2021 жылға арналған бюджеті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Ақмола облысы Егіндікөл аудандық мәслихатының 29.11.2021 </w:t>
      </w:r>
      <w:r>
        <w:rPr>
          <w:rFonts w:ascii="Times New Roman"/>
          <w:b w:val="false"/>
          <w:i w:val="false"/>
          <w:color w:val="ff0000"/>
          <w:sz w:val="28"/>
        </w:rPr>
        <w:t>№ 7С11-2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15 733,3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6С55-2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3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Қоржынкөл ауылының 2022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6С55-2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Қоржынкөл ауылының 2023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6С55-2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Бауман ауылының 2021 жылға арналған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Ақмола облысы Егіндікөл аудандық мәслихатының 29.11.2021 </w:t>
      </w:r>
      <w:r>
        <w:rPr>
          <w:rFonts w:ascii="Times New Roman"/>
          <w:b w:val="false"/>
          <w:i w:val="false"/>
          <w:color w:val="ff0000"/>
          <w:sz w:val="28"/>
        </w:rPr>
        <w:t>№ 7С11-2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22 026,6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6С55-2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bookmarkStart w:name="z4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Бауман ауылының 2022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6С55-2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bookmarkStart w:name="z4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Бауман ауылының 2023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6С55-2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4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Егіндікөл ауылының 2021 жылға арналған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Ақмола облысы Егіндікөл аудандық мәслихатының 29.11.2021 </w:t>
      </w:r>
      <w:r>
        <w:rPr>
          <w:rFonts w:ascii="Times New Roman"/>
          <w:b w:val="false"/>
          <w:i w:val="false"/>
          <w:color w:val="ff0000"/>
          <w:sz w:val="28"/>
        </w:rPr>
        <w:t>№ 7С11-2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384 250,7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368 633,7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368 633,7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368 633,7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6С55-2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</w:tbl>
    <w:bookmarkStart w:name="z4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Егіндікөл ауылының 2022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6С55-2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</w:tbl>
    <w:bookmarkStart w:name="z5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Егіндікөл ауылының 2023 жылға арналған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6С55-2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5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Буревестник ауылының 2021 жылға арналған бюджеті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Ақмола облысы Егіндікөл аудандық мәслихатының 29.11.2021 </w:t>
      </w:r>
      <w:r>
        <w:rPr>
          <w:rFonts w:ascii="Times New Roman"/>
          <w:b w:val="false"/>
          <w:i w:val="false"/>
          <w:color w:val="ff0000"/>
          <w:sz w:val="28"/>
        </w:rPr>
        <w:t>№ 7С11-2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6С55-2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</w:tbl>
    <w:bookmarkStart w:name="z5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Буревестник ауылының 2022 жылға арналған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6С55-2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</w:tbl>
    <w:bookmarkStart w:name="z5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Буревестник ауылының 2023 жылға арналған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6С55-2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5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Алакөл ауылдық округінің 2021 жылға арналған бюджеті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Ақмола облысы Егіндікөл аудандық мәслихатының 29.11.2021 </w:t>
      </w:r>
      <w:r>
        <w:rPr>
          <w:rFonts w:ascii="Times New Roman"/>
          <w:b w:val="false"/>
          <w:i w:val="false"/>
          <w:color w:val="ff0000"/>
          <w:sz w:val="28"/>
        </w:rPr>
        <w:t>№ 7С11-2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6С55-2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</w:tbl>
    <w:bookmarkStart w:name="z6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Алакөл ауылдық округінің 2022 жылға арналған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6С55-2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қосымша</w:t>
            </w:r>
          </w:p>
        </w:tc>
      </w:tr>
    </w:tbl>
    <w:bookmarkStart w:name="z6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Алакөл ауылдық округінің 2023 жылға арналған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6С55-2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6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Ұзынкөл ауылдық округінің 2021 жылға арналған бюджеті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Ақмола облысы Егіндікөл аудандық мәслихатының 29.11.2021 </w:t>
      </w:r>
      <w:r>
        <w:rPr>
          <w:rFonts w:ascii="Times New Roman"/>
          <w:b w:val="false"/>
          <w:i w:val="false"/>
          <w:color w:val="ff0000"/>
          <w:sz w:val="28"/>
        </w:rPr>
        <w:t>№ 7С11-2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6С55-2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қосымша</w:t>
            </w:r>
          </w:p>
        </w:tc>
      </w:tr>
    </w:tbl>
    <w:bookmarkStart w:name="z6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Ұзынкөл ауылдық округінің 2022 жылға арналған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6С55-2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қосымша</w:t>
            </w:r>
          </w:p>
        </w:tc>
      </w:tr>
    </w:tbl>
    <w:bookmarkStart w:name="z6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Ұзынкөл ауылдық округінің 2023 жылға арналған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6С55-2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7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Жалманқұлақ ауылдық округінің 2021 жылға арналған бюджеті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Ақмола облысы Егіндікөл аудандық мәслихатының 29.11.2021 </w:t>
      </w:r>
      <w:r>
        <w:rPr>
          <w:rFonts w:ascii="Times New Roman"/>
          <w:b w:val="false"/>
          <w:i w:val="false"/>
          <w:color w:val="ff0000"/>
          <w:sz w:val="28"/>
        </w:rPr>
        <w:t>№ 7С11-2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6С55-2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қосымша</w:t>
            </w:r>
          </w:p>
        </w:tc>
      </w:tr>
    </w:tbl>
    <w:bookmarkStart w:name="z7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Жалманқұлақ ауылдық округінің 2022 жылға арналған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6С55-2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қосымша</w:t>
            </w:r>
          </w:p>
        </w:tc>
      </w:tr>
    </w:tbl>
    <w:bookmarkStart w:name="z7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Жалманқұлақ ауылдық округінің 2023 жылға арналған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6С55-2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7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жоғары тұрған бюджеттерден нысаналы трансферттер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28-қосымшамен толықтырылды - Ақмола облысы Егіндікөл аудандық мәслихатының 15.03.2021 </w:t>
      </w:r>
      <w:r>
        <w:rPr>
          <w:rFonts w:ascii="Times New Roman"/>
          <w:b w:val="false"/>
          <w:i w:val="false"/>
          <w:color w:val="ff0000"/>
          <w:sz w:val="28"/>
        </w:rPr>
        <w:t>№ 7С2-4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шешімімен; жаңа редакцияда - Ақмола облысы Егіндікөл аудандық мәслихатының 29.11.2021 </w:t>
      </w:r>
      <w:r>
        <w:rPr>
          <w:rFonts w:ascii="Times New Roman"/>
          <w:b w:val="false"/>
          <w:i w:val="false"/>
          <w:color w:val="ff0000"/>
          <w:sz w:val="28"/>
        </w:rPr>
        <w:t>№ 7С11-2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449 023,3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бюджеттің нысаналы ағымдағы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Спиридоновка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балалардың жаттығу алаңдарын орнату,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ғимараттың жылу жүйесін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 берілетін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14 560,8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еңбекақы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Қоржынкөл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балалардың жаттығу алаңдарын орнату,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еңбекақы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балалардың жаттығу алаңдарын орнату,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еңбекақы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ауылдық округінің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балалардың жаттығу алаңдарын орнату,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 берілетін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Кентішілік жолдарды қысқы күтіп-ұстауға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еңбекақы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ауылдық округінің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балалардың жаттығу алаңдарын орнату,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Кентішілік жолдарды қысқы күтіп-ұстауға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еңбекақы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еңбекақы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Буревестник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еңбекақы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Жалманқұлақ ауылдық округінің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еңбекақы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еңбекақы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бюджеттің нысаналы ағымдағы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169 759,3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143 466,7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22 289,8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 берілетін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121 176,9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ауылдық округінің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 берілетін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ауылдық округінің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20 786,6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 берілетін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20 786,6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бюджеттің нысаналы ағымдағы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207 839,0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Спиридоновка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Қоржынкөл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ауылдық округінің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