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cba6" w14:textId="bc8cb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арналған Ерейментау ауданы бойынша мектепке дейінгі тәрбие мен оқытуға мемлекеттік білім беру тапсырысын, ата-ана төлемақысының мөлшерін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әкімдігінің 2020 жылғы 26 наурыздағы № а-3/97 қаулысы. Ақмола облысының Әділет департаментінде 2020 жылғы 30 наурызда № 7771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2007 жылғы 27 шілдедегі "Білім туралы" Заңы 6-бабының 4-тармағының </w:t>
      </w:r>
      <w:r>
        <w:rPr>
          <w:rFonts w:ascii="Times New Roman"/>
          <w:b w:val="false"/>
          <w:i w:val="false"/>
          <w:color w:val="000000"/>
          <w:sz w:val="28"/>
        </w:rPr>
        <w:t>8-1)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берілген 2020 жылға арналған Ерейментау ауданы бойынша мектепке дейінгі тәрбие мен оқытуға мемлекеттік білім беру </w:t>
      </w:r>
      <w:r>
        <w:rPr>
          <w:rFonts w:ascii="Times New Roman"/>
          <w:b w:val="false"/>
          <w:i w:val="false"/>
          <w:color w:val="000000"/>
          <w:sz w:val="28"/>
        </w:rPr>
        <w:t>тапсырысы</w:t>
      </w:r>
      <w:r>
        <w:rPr>
          <w:rFonts w:ascii="Times New Roman"/>
          <w:b w:val="false"/>
          <w:i w:val="false"/>
          <w:color w:val="000000"/>
          <w:sz w:val="28"/>
        </w:rPr>
        <w:t>, ата-ана төлемақысының мөлшері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Н.Қ.Әлдібековке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енеді, ресми жарияланған күнінен бастап қолданысқа енгізіледі және 2020 жылдың 1 қаңтарынан бастап туындаған құқықтық қатынастарға таратылады.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А.Альжанов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"26"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а-3/97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бекітілді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Ерейментау ауданы бойынша мектепке дейінгі тәрбие мен оқытуға мемлекеттік білім беру тапсырысы, ата-ана төлемақысының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2"/>
        <w:gridCol w:w="1104"/>
        <w:gridCol w:w="1102"/>
        <w:gridCol w:w="1102"/>
        <w:gridCol w:w="1681"/>
        <w:gridCol w:w="1681"/>
        <w:gridCol w:w="2554"/>
        <w:gridCol w:w="2554"/>
      </w:tblGrid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ұйымның түрі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 ұйымдарының тәрбиеленушілер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тәрбиеленушіге айына жұмсалатын шығындарының орташа құны (теңге)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ұйымдарындағы айына ата-ана төлемақысының мөлшері (теңге)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меншік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Бөбекжай-бақшасы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жоғары – 12000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жоғары – 15000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Толымсыз жұмыс күнімен дербес шағын орталық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жасқа дейін – 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жастан жоғары – 3000</w:t>
            </w:r>
          </w:p>
        </w:tc>
      </w:tr>
      <w:tr>
        <w:trPr>
          <w:trHeight w:val="30" w:hRule="atLeast"/>
        </w:trPr>
        <w:tc>
          <w:tcPr>
            <w:tcW w:w="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жанындағы толымсыз жұмыс күнімен шағын орталық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  <w:tc>
          <w:tcPr>
            <w:tcW w:w="1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5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