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1004" w14:textId="6d91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2020 жылғы 1 маусымдағы № а-6/166 қаулысы. Ақмола облысының Әділет департаментінде 2020 жылғы 5 маусымда № 7876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Ақмола облысы Ерейментау ауданы әкімдігінің 16.07.2021 </w:t>
      </w:r>
      <w:r>
        <w:rPr>
          <w:rFonts w:ascii="Times New Roman"/>
          <w:b w:val="false"/>
          <w:i w:val="false"/>
          <w:color w:val="ff0000"/>
          <w:sz w:val="28"/>
        </w:rPr>
        <w:t>№ а-7/186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аудандық аумақтық сайлау комиссиясымен бірлесіп, Ерейментау ауданында барлық кандидаттар үшін үгiттiк баспа материалдарын орналастыру үшiн орындар белгiленсiн.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Ерейментау ауданы әкімдігінің 16.07.2021 </w:t>
      </w:r>
      <w:r>
        <w:rPr>
          <w:rFonts w:ascii="Times New Roman"/>
          <w:b w:val="false"/>
          <w:i w:val="false"/>
          <w:color w:val="000000"/>
          <w:sz w:val="28"/>
        </w:rPr>
        <w:t>№ а-7/186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Ақмола облысы Ерейментау ауданы әкімдігінің 16.07.2021 </w:t>
      </w:r>
      <w:r>
        <w:rPr>
          <w:rFonts w:ascii="Times New Roman"/>
          <w:b w:val="false"/>
          <w:i w:val="false"/>
          <w:color w:val="000000"/>
          <w:sz w:val="28"/>
        </w:rPr>
        <w:t>№ а-7/186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Ерейментау ауданы әкімдігінің "Ерейментау ауданында үгіттік баспа материалдарын орналастыру үшін орындар белгілеу және кандидаттарға сайлаушылармен кездесу үшін үй-жай беру туралы" 2019 жылғы 4 мамырдағы № а-5/140 (Нормативтік құқықтық актілерді мемлекеттік тіркеу тізілімінде № 7176 тіркелді, 2019 жылғы 8 мамырда Қазақстан Республикасы нормативтiк құқықтық актiлерiнiң электрондық түрдегі эталондық бақылау банкiнде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Ерейментау ауданы әкімі аппаратының басшысы Е. Б. Құттыбаевқа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"01"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барлық кандидаттар үшін үгiттiк баспа материалдарын орналастыру үшін орындар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Ерейментау ауданы әкімдігінің 09.07.2024 </w:t>
      </w:r>
      <w:r>
        <w:rPr>
          <w:rFonts w:ascii="Times New Roman"/>
          <w:b w:val="false"/>
          <w:i w:val="false"/>
          <w:color w:val="ff0000"/>
          <w:sz w:val="28"/>
        </w:rPr>
        <w:t>№ а-7/197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113.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114.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Шоқан Уәлиханов көшесі, 39.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Шәмшіт Байтуаров атындағы көшесі, 15.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Рақымжан Қошқарбаев атындағы көшесі, 19.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Шайкен Тұрсынбаев атындағы көшесі, 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Иллиадор Поморцев атындағы көшесі, 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Жаңатұрмыс көшесі, 36.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Тәуелсіздік көшесі, 42.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Ыбырай Алтынсарин атындағы көшесі, 9.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Сарыжайлау көшесі,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Юрий Гагарин көшесі, 34.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Мейман Мақатаев көшесі, 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Шайхы Кәрібаев көшесі, 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стенд,Сарыарқа көшесі, 53.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Достық көшесі, 4/2.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Ынтымақ көшесі, 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Бөгенбай батыр атындағы көшесі, 9/3.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Жәнібеков Құрмаш атындағы көшесі,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Сәкен Сейфуллин көшесі, 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Орталық көшесі, 12.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Тәуелсіздік көшесі, 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Қарағайлы көшесі, 16/1.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Жастар көшесі, 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Жолбасшы көшесі, 13.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Ыбрай Алтынсарин атындағы көшесі,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Бөгенбай батыр атындағы көшесі, 16/1.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Достық көшесі, 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Мәншүк Маметова көшесі, 1а.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Жастар көшесі, 3.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Саққұлақ Би атындағы көшесі, 16.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Яков Киселев көшесі, 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Бейбітшілік көшесі, 11.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Зейн Шашкин атындағы көшесі, 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Зейн Шашкин атындағы көшесі, 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Абай Құнанбаев атындағы көшесі, 93.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Жеңіс көшесі, 29.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Болашақ көшесі, 11.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"01"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Ақмола облысы Ерейментау ауданы әкімдігінің 16.07.2021 </w:t>
      </w:r>
      <w:r>
        <w:rPr>
          <w:rFonts w:ascii="Times New Roman"/>
          <w:b w:val="false"/>
          <w:i w:val="false"/>
          <w:color w:val="ff0000"/>
          <w:sz w:val="28"/>
        </w:rPr>
        <w:t>№ а-7/186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