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3232" w14:textId="df83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2017 жылғы 26 қыркүйектегі № а-9/302 "Ерейментау ауданының аудандық маңызы бар жалпыға ортақ пайдаланылатын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2020 жылғы 14 шілдедегі № а-7/210 қаулысы. Ақмола облысының Әділет департаментінде 2020 жылғы 17 шілдеде № 7962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жолдары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әкімдігінің "Ерейментау ауданының аудандық маңызы бар жылпыға ортақ пайдаланылатын автомобиль жолдарының тізбесін, атаулары мен индекстерін бекіту туралы" 2017 жылғы 26 қыркүйегіндегі № а-9/302 (Нормативтік құқықтық актілерді мемлекеттік тіркеу тізілімінде № 6113 болып тіркелген, Қазақстан Республикасы нормативтiк құқықтық актілерінің электрондық түрдегі эталондық бақылау банкiнде 2017 жылғы 14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М.Х. Кабдулловқа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 көлігі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автомобиль жолдары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a-7/210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аудандық маңызы бар жалпыға ортақ пайдаланылатын автомобиль жолдарының тізбесі,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4329"/>
        <w:gridCol w:w="4949"/>
        <w:gridCol w:w="1741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 – Сілеті ауылы автомобиль жолдарының Жаңажол ауылының кіреберісіне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– Бестөбе кенті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KC-ER-7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KC-ER-8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KC-ER-9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Акмырза ауылы – Жолбасшы ауылы – Еркіншілік ауылы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KC-ER-12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 – Ажы ауылы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KC-ER-13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– Шәкей ауылы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KC-ER-14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 – Кардон жайылым жер учаскесі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KC-ER-15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Кенөткел жайылым жер учаскесіне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KC-ER-16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ауылы – Алғабас ауылы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KC-ER-17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KC-ER-18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 – Елтай ауылы – Жарық ауылы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KC-ER-19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KC-ER-20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ауылына кіреберіс жол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KC-ER-21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 – Қырқыншы станциясы 58 шақырымнан бастап 90 шақырымға дейін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