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5f6e" w14:textId="aa45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"Ерейментау ауданының ауылдық елді мекендерінің шекараларын (шектерін) белгілеу туралы" бірлескен Ерейментау ауданы әкімдігінің 2014 жылғы 27 маусымдағы № а-6/317 қаулысы мен Ерейментау аудандық мәслихатының 2014 жылғы 27 маусымдағы № 5С-28/7-14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2020 жылғы 28 қазандағы № а-10/394 қаулысы және Ақмола облысы Ерейментау аудандық мәслихатының 2020 жылғы 28 қазандағы № 6С-53/3-20 шешімі. Ақмола облысының Әділет департаментінде 2020 жылғы 30 қазанда № 8106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Заңына сәйкес, Ерейментау ауданының әкімдігі ҚАУЛЫ ЕТЕДІ,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"Ерейментау ауданының ауылдық елді мекендерінің шекараларын (шектерін) белгілеу туралы" бірлескен Ерейментау ауданы әкімдігінің 2014 жылғы 27 маусымдағы № а-6/317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Ерейментау аудандық мәслихатының 2014 жылғы 27 маусымдағы № 5С-28/7-14 (Нормативтік құқықтық актілерді мемлекеттік тіркеу тізілімінде № 4297 болып тіркелген, 2014 жылғы 6 тамызда "Әділет" ақпараттық-құқықтық жүйесінде жарияланған) шешіміне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"Ерейментау ауданының жер қатынастары бөлімі" мемлекеттік мекемесі жер-есебі құжаттарына қажетті өзгерістерді енгізсін.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а-10/394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6С-53/3-20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а-6/317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5С-28/7-14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ауылдық елді мекендері жерлерінің экспликациясы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98"/>
        <w:gridCol w:w="1758"/>
        <w:gridCol w:w="848"/>
        <w:gridCol w:w="1153"/>
        <w:gridCol w:w="1455"/>
        <w:gridCol w:w="1759"/>
        <w:gridCol w:w="849"/>
        <w:gridCol w:w="1759"/>
        <w:gridCol w:w="1456"/>
      </w:tblGrid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аумақ,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тыңайған, гектар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бақша, гектар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ауылшаруашылық жерлер, гектар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ауылшаруашылық емес жерлер, гектар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Бәймен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Малтабар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Шәкей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Жолбасшы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Торғай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станциясы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Байсары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