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db7db5" w14:textId="1db7db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Ерейментау ауданында тұрғын үй көмегін көрсету мөлшерін және тәртібін айқындау туралы</w:t>
      </w:r>
    </w:p>
    <w:p>
      <w:pPr>
        <w:spacing w:after="0"/>
        <w:ind w:left="0"/>
        <w:jc w:val="both"/>
      </w:pPr>
      <w:r>
        <w:rPr>
          <w:rFonts w:ascii="Times New Roman"/>
          <w:b w:val="false"/>
          <w:i w:val="false"/>
          <w:color w:val="000000"/>
          <w:sz w:val="28"/>
        </w:rPr>
        <w:t>Ақмола облысы Ерейментау аудандық мәслихатының 2020 жылғы 28 қазандағы № 6С-53/2-20 шешімі. Ақмола облысының Әділет департаментінде 2020 жылғы 2 қарашада № 8124 болып тіркелді.</w:t>
      </w:r>
    </w:p>
    <w:p>
      <w:pPr>
        <w:spacing w:after="0"/>
        <w:ind w:left="0"/>
        <w:jc w:val="both"/>
      </w:pPr>
      <w:bookmarkStart w:name="z1" w:id="0"/>
      <w:r>
        <w:rPr>
          <w:rFonts w:ascii="Times New Roman"/>
          <w:b w:val="false"/>
          <w:i w:val="false"/>
          <w:color w:val="000000"/>
          <w:sz w:val="28"/>
        </w:rPr>
        <w:t xml:space="preserve">
      "Тұрғын үй қатынастары туралы" Қазақстан Республикасының 1997 жылғы 16 сәуірдегі Заңының </w:t>
      </w:r>
      <w:r>
        <w:rPr>
          <w:rFonts w:ascii="Times New Roman"/>
          <w:b w:val="false"/>
          <w:i w:val="false"/>
          <w:color w:val="000000"/>
          <w:sz w:val="28"/>
        </w:rPr>
        <w:t>97 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 бабына</w:t>
      </w:r>
      <w:r>
        <w:rPr>
          <w:rFonts w:ascii="Times New Roman"/>
          <w:b w:val="false"/>
          <w:i w:val="false"/>
          <w:color w:val="000000"/>
          <w:sz w:val="28"/>
        </w:rPr>
        <w:t xml:space="preserve">, Қазақстан Республикасы Үкіметінің "Тұрғын үй көмегін көрсету ережесін бекіту туралы" 2009 жылғы 30 желтоқсандағы № 2314 </w:t>
      </w:r>
      <w:r>
        <w:rPr>
          <w:rFonts w:ascii="Times New Roman"/>
          <w:b w:val="false"/>
          <w:i w:val="false"/>
          <w:color w:val="000000"/>
          <w:sz w:val="28"/>
        </w:rPr>
        <w:t>қаулысына</w:t>
      </w:r>
      <w:r>
        <w:rPr>
          <w:rFonts w:ascii="Times New Roman"/>
          <w:b w:val="false"/>
          <w:i w:val="false"/>
          <w:color w:val="000000"/>
          <w:sz w:val="28"/>
        </w:rPr>
        <w:t xml:space="preserve"> сәйкес, Ерейментау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Ерейментау ауданында тұрғын үй көмегін көрсету мөлшері және тәртібі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айқындалсын.</w:t>
      </w:r>
    </w:p>
    <w:bookmarkEnd w:id="1"/>
    <w:bookmarkStart w:name="z3" w:id="2"/>
    <w:p>
      <w:pPr>
        <w:spacing w:after="0"/>
        <w:ind w:left="0"/>
        <w:jc w:val="both"/>
      </w:pPr>
      <w:r>
        <w:rPr>
          <w:rFonts w:ascii="Times New Roman"/>
          <w:b w:val="false"/>
          <w:i w:val="false"/>
          <w:color w:val="000000"/>
          <w:sz w:val="28"/>
        </w:rPr>
        <w:t>
      2.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Ерейментау аудандық</w:t>
            </w:r>
          </w:p>
          <w:p>
            <w:pPr>
              <w:spacing w:after="20"/>
              <w:ind w:left="20"/>
              <w:jc w:val="both"/>
            </w:pPr>
          </w:p>
          <w:p>
            <w:pPr>
              <w:spacing w:after="20"/>
              <w:ind w:left="20"/>
              <w:jc w:val="both"/>
            </w:pPr>
            <w:r>
              <w:rPr>
                <w:rFonts w:ascii="Times New Roman"/>
                <w:b w:val="false"/>
                <w:i/>
                <w:color w:val="000000"/>
                <w:sz w:val="20"/>
              </w:rPr>
              <w:t>мәслихаты сессиясының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Е.Биекенов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Ерейментау аудандық</w:t>
            </w:r>
          </w:p>
          <w:p>
            <w:pPr>
              <w:spacing w:after="20"/>
              <w:ind w:left="20"/>
              <w:jc w:val="both"/>
            </w:pPr>
          </w:p>
          <w:p>
            <w:pPr>
              <w:spacing w:after="20"/>
              <w:ind w:left="20"/>
              <w:jc w:val="both"/>
            </w:pPr>
            <w:r>
              <w:rPr>
                <w:rFonts w:ascii="Times New Roman"/>
                <w:b w:val="false"/>
                <w:i/>
                <w:color w:val="000000"/>
                <w:sz w:val="20"/>
              </w:rPr>
              <w:t>мәслихатының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К.Махметов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Ерейментау ауданының әкімдігі</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Ерейментау аудандық</w:t>
            </w:r>
            <w:r>
              <w:br/>
            </w:r>
            <w:r>
              <w:rPr>
                <w:rFonts w:ascii="Times New Roman"/>
                <w:b w:val="false"/>
                <w:i w:val="false"/>
                <w:color w:val="000000"/>
                <w:sz w:val="20"/>
              </w:rPr>
              <w:t>мәслихатының</w:t>
            </w:r>
            <w:r>
              <w:br/>
            </w:r>
            <w:r>
              <w:rPr>
                <w:rFonts w:ascii="Times New Roman"/>
                <w:b w:val="false"/>
                <w:i w:val="false"/>
                <w:color w:val="000000"/>
                <w:sz w:val="20"/>
              </w:rPr>
              <w:t>2020 жылғы "28" қазандағы</w:t>
            </w:r>
            <w:r>
              <w:br/>
            </w:r>
            <w:r>
              <w:rPr>
                <w:rFonts w:ascii="Times New Roman"/>
                <w:b w:val="false"/>
                <w:i w:val="false"/>
                <w:color w:val="000000"/>
                <w:sz w:val="20"/>
              </w:rPr>
              <w:t>№ 6С-53/2-20 шешіміне</w:t>
            </w:r>
            <w:r>
              <w:br/>
            </w:r>
            <w:r>
              <w:rPr>
                <w:rFonts w:ascii="Times New Roman"/>
                <w:b w:val="false"/>
                <w:i w:val="false"/>
                <w:color w:val="000000"/>
                <w:sz w:val="20"/>
              </w:rPr>
              <w:t>қосымша</w:t>
            </w:r>
          </w:p>
        </w:tc>
      </w:tr>
    </w:tbl>
    <w:bookmarkStart w:name="z5" w:id="3"/>
    <w:p>
      <w:pPr>
        <w:spacing w:after="0"/>
        <w:ind w:left="0"/>
        <w:jc w:val="left"/>
      </w:pPr>
      <w:r>
        <w:rPr>
          <w:rFonts w:ascii="Times New Roman"/>
          <w:b/>
          <w:i w:val="false"/>
          <w:color w:val="000000"/>
        </w:rPr>
        <w:t xml:space="preserve"> Ерейментау ауданында тұрғын үй көмегін көрсету мөлшері және тәртібі 1-тарау. Жалпы ережелер</w:t>
      </w:r>
    </w:p>
    <w:bookmarkEnd w:id="3"/>
    <w:bookmarkStart w:name="z6" w:id="4"/>
    <w:p>
      <w:pPr>
        <w:spacing w:after="0"/>
        <w:ind w:left="0"/>
        <w:jc w:val="both"/>
      </w:pPr>
      <w:r>
        <w:rPr>
          <w:rFonts w:ascii="Times New Roman"/>
          <w:b w:val="false"/>
          <w:i w:val="false"/>
          <w:color w:val="000000"/>
          <w:sz w:val="28"/>
        </w:rPr>
        <w:t>
      1. Тұрғын үй көмегi жергiлiктi бюджет қаражаты есебiнен Қазақстан Республикасының аумағындағы жалғыз тұрғынжайы ретінде меншік құқығындағы тұрғынжайда тұрақты тіркелген және тұратын аз қамтылған отбасыларға (азаматтарға), сондай-ақ мемлекеттік тұрғын үй қорынан тұрғынжайды және жеке тұрғын үй қорынан жергілікті атқарушы орган жалға алған тұрғынжайды жалдаушыларға (қосымша жалдаушыларға) Ерейментау ауданында тұратындарға ұсынылады.</w:t>
      </w:r>
    </w:p>
    <w:bookmarkEnd w:id="4"/>
    <w:bookmarkStart w:name="z7" w:id="5"/>
    <w:p>
      <w:pPr>
        <w:spacing w:after="0"/>
        <w:ind w:left="0"/>
        <w:jc w:val="both"/>
      </w:pPr>
      <w:r>
        <w:rPr>
          <w:rFonts w:ascii="Times New Roman"/>
          <w:b w:val="false"/>
          <w:i w:val="false"/>
          <w:color w:val="000000"/>
          <w:sz w:val="28"/>
        </w:rPr>
        <w:t>
      2. Тұрғын үй көмегін тағайындауды уәкілетті орган – "Ерейментау ауданының жұмыспен қамту және әлеуметтік бағдарламалар бөлімі" мемлекеттік мекемесі (бұдан әрі - уәкілетті орган) жүзеге асырады.</w:t>
      </w:r>
    </w:p>
    <w:bookmarkEnd w:id="5"/>
    <w:bookmarkStart w:name="z8" w:id="6"/>
    <w:p>
      <w:pPr>
        <w:spacing w:after="0"/>
        <w:ind w:left="0"/>
        <w:jc w:val="left"/>
      </w:pPr>
      <w:r>
        <w:rPr>
          <w:rFonts w:ascii="Times New Roman"/>
          <w:b/>
          <w:i w:val="false"/>
          <w:color w:val="000000"/>
        </w:rPr>
        <w:t xml:space="preserve"> 2-тарау. Тұрғын үй көмегін көрсету мөлшері</w:t>
      </w:r>
    </w:p>
    <w:bookmarkEnd w:id="6"/>
    <w:bookmarkStart w:name="z9" w:id="7"/>
    <w:p>
      <w:pPr>
        <w:spacing w:after="0"/>
        <w:ind w:left="0"/>
        <w:jc w:val="both"/>
      </w:pPr>
      <w:r>
        <w:rPr>
          <w:rFonts w:ascii="Times New Roman"/>
          <w:b w:val="false"/>
          <w:i w:val="false"/>
          <w:color w:val="000000"/>
          <w:sz w:val="28"/>
        </w:rPr>
        <w:t xml:space="preserve">
      3. Аз қамтылған отбасының (азаматтың) жиынтық табысы уәкілетті органмен "Тұрғын үй көмегін алуға үміткер отбасының (Қазақстан Республикасы азаматының) жиынтық табысын есептеу қағидаларын бекіту туралы" (Нормативтік құқықтық актілерді мемлекеттік тіркеу тізілімінде № 20498 болып тіркелген) Қазақстан Республикасы Индустрия және инфрақұрылымдық даму министрінің 2020 жылғы 24 сәуірдегі № 226 </w:t>
      </w:r>
      <w:r>
        <w:rPr>
          <w:rFonts w:ascii="Times New Roman"/>
          <w:b w:val="false"/>
          <w:i w:val="false"/>
          <w:color w:val="000000"/>
          <w:sz w:val="28"/>
        </w:rPr>
        <w:t>бұйрығына</w:t>
      </w:r>
      <w:r>
        <w:rPr>
          <w:rFonts w:ascii="Times New Roman"/>
          <w:b w:val="false"/>
          <w:i w:val="false"/>
          <w:color w:val="000000"/>
          <w:sz w:val="28"/>
        </w:rPr>
        <w:t xml:space="preserve"> сәйкес есептеледі.</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Ақмола облысы Ерейментау аудандық мәслихатының 25.08.2023 </w:t>
      </w:r>
      <w:r>
        <w:rPr>
          <w:rFonts w:ascii="Times New Roman"/>
          <w:b w:val="false"/>
          <w:i w:val="false"/>
          <w:color w:val="000000"/>
          <w:sz w:val="28"/>
        </w:rPr>
        <w:t>№ 8С-7/6-23</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10" w:id="8"/>
    <w:p>
      <w:pPr>
        <w:spacing w:after="0"/>
        <w:ind w:left="0"/>
        <w:jc w:val="both"/>
      </w:pPr>
      <w:r>
        <w:rPr>
          <w:rFonts w:ascii="Times New Roman"/>
          <w:b w:val="false"/>
          <w:i w:val="false"/>
          <w:color w:val="000000"/>
          <w:sz w:val="28"/>
        </w:rPr>
        <w:t>
      4. Шекті жол берілетін шығыстар үлесі:</w:t>
      </w:r>
    </w:p>
    <w:bookmarkEnd w:id="8"/>
    <w:p>
      <w:pPr>
        <w:spacing w:after="0"/>
        <w:ind w:left="0"/>
        <w:jc w:val="both"/>
      </w:pPr>
      <w:r>
        <w:rPr>
          <w:rFonts w:ascii="Times New Roman"/>
          <w:b w:val="false"/>
          <w:i w:val="false"/>
          <w:color w:val="000000"/>
          <w:sz w:val="28"/>
        </w:rPr>
        <w:t>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шығыстарға;</w:t>
      </w:r>
    </w:p>
    <w:p>
      <w:pPr>
        <w:spacing w:after="0"/>
        <w:ind w:left="0"/>
        <w:jc w:val="both"/>
      </w:pPr>
      <w:r>
        <w:rPr>
          <w:rFonts w:ascii="Times New Roman"/>
          <w:b w:val="false"/>
          <w:i w:val="false"/>
          <w:color w:val="000000"/>
          <w:sz w:val="28"/>
        </w:rPr>
        <w:t>
      коммуналдық көрсетілетін қызметтерді және телекоммуникация желісіне қосылған телефон үшін абоненттік төлемақының ұлғаюы бөлігінде көрсетілетін байланыс қызметтерін тұтынуға;</w:t>
      </w:r>
    </w:p>
    <w:p>
      <w:pPr>
        <w:spacing w:after="0"/>
        <w:ind w:left="0"/>
        <w:jc w:val="both"/>
      </w:pPr>
      <w:r>
        <w:rPr>
          <w:rFonts w:ascii="Times New Roman"/>
          <w:b w:val="false"/>
          <w:i w:val="false"/>
          <w:color w:val="000000"/>
          <w:sz w:val="28"/>
        </w:rPr>
        <w:t>
      мемлекеттік тұрғын үй қорынан тұрғынжайды және жеке тұрғын үй қорынан жергілікті атқарушы орган жалға алған тұрғынжайды пайдаланғаны үшін шығыстарды төлеуге отбасының (азаматтың) жиынтық кірісіне 10 % (пайыз) мөлшерінде белгіленеді.</w:t>
      </w:r>
    </w:p>
    <w:bookmarkStart w:name="z11" w:id="9"/>
    <w:p>
      <w:pPr>
        <w:spacing w:after="0"/>
        <w:ind w:left="0"/>
        <w:jc w:val="both"/>
      </w:pPr>
      <w:r>
        <w:rPr>
          <w:rFonts w:ascii="Times New Roman"/>
          <w:b w:val="false"/>
          <w:i w:val="false"/>
          <w:color w:val="000000"/>
          <w:sz w:val="28"/>
        </w:rPr>
        <w:t>
      5.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шығыстардың, мемлекеттік тұрғын үй қорынан тұрғынжайды және жеке тұрғын үй қорынан жергілікті атқарушы орган жалға алған тұрғынжайды пайдаланғаны үшін шығыстардың және коммуналдық көрсетілетін қызметтерді белгіленген көлем нормасынан артық тұтыну төлемдері жалпы негізде жүргізіледі. Өтемақы шараларымен қамтамасыз етілетін тұрғын үй алаңының нормасы бір адамға он сегіз шаршы метр қабылданады. Жалғыз тұратын азаматтар үшін, өтемақы шараларымен қамтамасыз етілетін тұрғын үй алаңының нормасы отыз шаршы метр болып қабылданады.</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Алынып тасталды - Ақмола облысы Ерейментау аудандық мәслихатының 25.08.2023 </w:t>
      </w:r>
      <w:r>
        <w:rPr>
          <w:rFonts w:ascii="Times New Roman"/>
          <w:b w:val="false"/>
          <w:i w:val="false"/>
          <w:color w:val="000000"/>
          <w:sz w:val="28"/>
        </w:rPr>
        <w:t>№ 8С-7/6-23</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13" w:id="10"/>
    <w:p>
      <w:pPr>
        <w:spacing w:after="0"/>
        <w:ind w:left="0"/>
        <w:jc w:val="both"/>
      </w:pPr>
      <w:r>
        <w:rPr>
          <w:rFonts w:ascii="Times New Roman"/>
          <w:b w:val="false"/>
          <w:i w:val="false"/>
          <w:color w:val="000000"/>
          <w:sz w:val="28"/>
        </w:rPr>
        <w:t xml:space="preserve">
      7. Телекоммуникация желісіне қосылған телефон үшін абоненттік төлемақының ұлғаюы бөлігінде көрсетілетін байланыс қызметтер өтемақысы "Әлеуметтік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кейбір мәселелері туралы" Қазақстан Республикасы Үкіметінің 2009 жылғы 14 сәуірдегі № 512 </w:t>
      </w:r>
      <w:r>
        <w:rPr>
          <w:rFonts w:ascii="Times New Roman"/>
          <w:b w:val="false"/>
          <w:i w:val="false"/>
          <w:color w:val="000000"/>
          <w:sz w:val="28"/>
        </w:rPr>
        <w:t>қаулысымен</w:t>
      </w:r>
      <w:r>
        <w:rPr>
          <w:rFonts w:ascii="Times New Roman"/>
          <w:b w:val="false"/>
          <w:i w:val="false"/>
          <w:color w:val="000000"/>
          <w:sz w:val="28"/>
        </w:rPr>
        <w:t xml:space="preserve"> бекітілген 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ережелеріне сәйкес жүргізіледі.</w:t>
      </w:r>
    </w:p>
    <w:bookmarkEnd w:id="10"/>
    <w:bookmarkStart w:name="z14" w:id="11"/>
    <w:p>
      <w:pPr>
        <w:spacing w:after="0"/>
        <w:ind w:left="0"/>
        <w:jc w:val="left"/>
      </w:pPr>
      <w:r>
        <w:rPr>
          <w:rFonts w:ascii="Times New Roman"/>
          <w:b/>
          <w:i w:val="false"/>
          <w:color w:val="000000"/>
        </w:rPr>
        <w:t xml:space="preserve"> 3-тарау. Тұрғын үй көмегін көрсету тәртібі</w:t>
      </w:r>
    </w:p>
    <w:bookmarkEnd w:id="11"/>
    <w:bookmarkStart w:name="z15" w:id="12"/>
    <w:p>
      <w:pPr>
        <w:spacing w:after="0"/>
        <w:ind w:left="0"/>
        <w:jc w:val="both"/>
      </w:pPr>
      <w:r>
        <w:rPr>
          <w:rFonts w:ascii="Times New Roman"/>
          <w:b w:val="false"/>
          <w:i w:val="false"/>
          <w:color w:val="000000"/>
          <w:sz w:val="28"/>
        </w:rPr>
        <w:t xml:space="preserve">
      8. Отбасы (азамат) (не нотариат куәландырған сенімхат бойынша оның өкілі) тұрғын үй көмегін тағайындау үшін "Тұрғын үй көмегін көрсету ережесін бекіту туралы" Қазақстан Республикасы Үкіметінің 2009 жылғы 30 желтоқсандағы № 2314 </w:t>
      </w:r>
      <w:r>
        <w:rPr>
          <w:rFonts w:ascii="Times New Roman"/>
          <w:b w:val="false"/>
          <w:i w:val="false"/>
          <w:color w:val="000000"/>
          <w:sz w:val="28"/>
        </w:rPr>
        <w:t>қаулысымен</w:t>
      </w:r>
      <w:r>
        <w:rPr>
          <w:rFonts w:ascii="Times New Roman"/>
          <w:b w:val="false"/>
          <w:i w:val="false"/>
          <w:color w:val="000000"/>
          <w:sz w:val="28"/>
        </w:rPr>
        <w:t xml:space="preserve"> бекітілген Тұрғын үй көмегін көрсету ережесіне сәйкес "Азаматтарға арналған үкімет" мемлекеттік корпорациясына және/немесе "электрондық үкімет" веб-порталы арқылы өтініш береді.</w:t>
      </w:r>
    </w:p>
    <w:bookmarkEnd w:id="12"/>
    <w:bookmarkStart w:name="z16" w:id="13"/>
    <w:p>
      <w:pPr>
        <w:spacing w:after="0"/>
        <w:ind w:left="0"/>
        <w:jc w:val="both"/>
      </w:pPr>
      <w:r>
        <w:rPr>
          <w:rFonts w:ascii="Times New Roman"/>
          <w:b w:val="false"/>
          <w:i w:val="false"/>
          <w:color w:val="000000"/>
          <w:sz w:val="28"/>
        </w:rPr>
        <w:t>
      9. Тұрғын үй көмегiн тағайындау ағымдағы тоқсанға толығымен жүргізіледі, ал отбасының (азаматтың) жиынтық табысы және коммуналдық қызметтер үшін өткен тоқсанның шығындары есептеледі.</w:t>
      </w:r>
    </w:p>
    <w:bookmarkEnd w:id="13"/>
    <w:bookmarkStart w:name="z17" w:id="14"/>
    <w:p>
      <w:pPr>
        <w:spacing w:after="0"/>
        <w:ind w:left="0"/>
        <w:jc w:val="both"/>
      </w:pPr>
      <w:r>
        <w:rPr>
          <w:rFonts w:ascii="Times New Roman"/>
          <w:b w:val="false"/>
          <w:i w:val="false"/>
          <w:color w:val="000000"/>
          <w:sz w:val="28"/>
        </w:rPr>
        <w:t>
      10. Коммуналдық қызметтер бойынша шығындар жеткізушілердің коммуналдық қызметтер төлемдеріне ұсынған шоттары бойынша алынады.</w:t>
      </w:r>
    </w:p>
    <w:bookmarkEnd w:id="14"/>
    <w:bookmarkStart w:name="z18" w:id="15"/>
    <w:p>
      <w:pPr>
        <w:spacing w:after="0"/>
        <w:ind w:left="0"/>
        <w:jc w:val="both"/>
      </w:pPr>
      <w:r>
        <w:rPr>
          <w:rFonts w:ascii="Times New Roman"/>
          <w:b w:val="false"/>
          <w:i w:val="false"/>
          <w:color w:val="000000"/>
          <w:sz w:val="28"/>
        </w:rPr>
        <w:t>
      11. Тұрғын үй көмегiн тағайындау тиiстi қаржы жылына арналған аудан бюджетiнде көзделген қаражат шегiнде жүзеге асырылады.</w:t>
      </w:r>
    </w:p>
    <w:bookmarkEnd w:id="15"/>
    <w:bookmarkStart w:name="z19" w:id="16"/>
    <w:p>
      <w:pPr>
        <w:spacing w:after="0"/>
        <w:ind w:left="0"/>
        <w:jc w:val="left"/>
      </w:pPr>
      <w:r>
        <w:rPr>
          <w:rFonts w:ascii="Times New Roman"/>
          <w:b/>
          <w:i w:val="false"/>
          <w:color w:val="000000"/>
        </w:rPr>
        <w:t xml:space="preserve"> 4-тарау. Тұрғын үй көмегін төлеу</w:t>
      </w:r>
    </w:p>
    <w:bookmarkEnd w:id="16"/>
    <w:bookmarkStart w:name="z20" w:id="17"/>
    <w:p>
      <w:pPr>
        <w:spacing w:after="0"/>
        <w:ind w:left="0"/>
        <w:jc w:val="both"/>
      </w:pPr>
      <w:r>
        <w:rPr>
          <w:rFonts w:ascii="Times New Roman"/>
          <w:b w:val="false"/>
          <w:i w:val="false"/>
          <w:color w:val="000000"/>
          <w:sz w:val="28"/>
        </w:rPr>
        <w:t>
      12. Аз қамтылған отбасыларға (азаматтарға) тұрғын үй көмегін төлеуді уәкілетті орган келесі тәртіппен жүзеге асырады:</w:t>
      </w:r>
    </w:p>
    <w:bookmarkEnd w:id="17"/>
    <w:p>
      <w:pPr>
        <w:spacing w:after="0"/>
        <w:ind w:left="0"/>
        <w:jc w:val="both"/>
      </w:pPr>
      <w:r>
        <w:rPr>
          <w:rFonts w:ascii="Times New Roman"/>
          <w:b w:val="false"/>
          <w:i w:val="false"/>
          <w:color w:val="000000"/>
          <w:sz w:val="28"/>
        </w:rPr>
        <w:t>
      коммуналдық қызметтердің тұтыну өтемақысы, телекоммуникация желісіне қосылған телефон үшін абоненттік төлемақының ұлғаюы бөлігінде көрсетілетін байланыс қызметтерін тұтынуға үшін өтемақы,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шығыстарға өтемақы, мемлекеттік тұрғын үй қорынан тұрғынжайды және жеке тұрғын үй қорынан жергілікті атқарушы орган жалға алған тұрғынжайды пайдаланғаны үшін шығыстарды төлеуге өтемақы өтініш берушілердің жеке шоттарына екінші деңгейдегі банктер арқылы аударылады.</w:t>
      </w:r>
    </w:p>
    <w:p>
      <w:pPr>
        <w:spacing w:after="0"/>
        <w:ind w:left="0"/>
        <w:jc w:val="both"/>
      </w:pPr>
      <w:r>
        <w:rPr>
          <w:rFonts w:ascii="Times New Roman"/>
          <w:b w:val="false"/>
          <w:i w:val="false"/>
          <w:color w:val="000000"/>
          <w:sz w:val="28"/>
        </w:rPr>
        <w:t>
      Уәкілетті органға тұрғын үй көмегін артық немесе заңсыз тағайындауға әкеліп соққан көрінеу жалған мәліметтер ұсынылған кезде, меншік иесі (жалдаушы) заңсыз алған сомасын ерікті түрде, ал бас тартқан жағдайда – сот тәртібімен қайтарады.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