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a8d5" w14:textId="491a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2019 жылғы 24 желтоқсандағы № С-45/2 "2020 – 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2020 жылғы 17 сәуірдегі № С-51/2 шешімі. Ақмола облысының Әділет департаментінде 2020 жылғы 17 сәуірде № 7821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"2020 - 2022 жылдарға арналған аудандық бюджет туралы" 2019 жылғы 24 желтоқсандағы № С-45/2 (Нормативтік құқықтық актілерді мемлекеттік тіркеу тізілімінде № 7618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аудандық бюджет 1, 2 және 3-қосымшаларға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5 507 439,3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1 142 752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4 356 586,3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5 813 892,7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14 284,5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19 882,5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- 319 487,5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319 487,5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Жергілікті атқарушы органның 2020 жылға арналған резерві 15000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5507439,3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4356586,3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тұрғын мемлекеттік басқару органдарынан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 кенттердің, ауылдық округтардың бюджеттерінен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4356476,8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534"/>
        <w:gridCol w:w="2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5813892,7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3292795,8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2526029,8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2477527,8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2440269,8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қамсыздандыру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көргейту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-319487,5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319487,5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319487,5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319487,5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319487,5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3"/>
        <w:gridCol w:w="5287"/>
      </w:tblGrid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1087748,3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453852,8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372241,8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 педагогтерінің еңбегіне ақы төлеуді ұлғайтуға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 ) жұмыспен қамту және әлеуметтік бағдарламалар бөлімі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маманының қызметін көрсетуге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көмекшi (компенсаторлық) құралдар тiзбесiн кеңейтуге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614013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614013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ауылында су құбыры желілерін қайта құруға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466987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қаласында 21 пәтерлі коммуналдық тұрғын үй құрылысына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қаласында 21 пәтерлі коммуналдық тұрғын үй құрылысына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0"/>
        <w:gridCol w:w="4240"/>
      </w:tblGrid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1024168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678881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480838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қамтылған отбасынан шыққан мектеп оқушыларын ыстық тамақпен қамтамасыз етуге 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оқушыларын ыстық тамақпен қамтамасыз етуге 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 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Ресурстық орталықтарды жарақтандыруға 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273420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кабинеттерді сатып алуға 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компьютерлерді сатып алуға 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педагог-психологтарына лауазымдық жалақысы мөлшерін ұлғайтуға 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сынып жетекшілігі үшін қосымша ақыны ұлғайтуға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ауылындағы Казгородок орта мектебін күрделі жөндеуге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90747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блокты-модульдік қазандық сатып алуға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асыруға 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орай бір жолғы материалдық көмек төлеуге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стадионды қүрделі жөндеуіне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автомбиль жолдары бөлімі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58160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 сатып алуға 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көше-жол желісін ағымдағы жөндеуге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атқару есебінің бірыңғай ақпараттық алаңын енгізуге 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345287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345287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 сумен жабдықтау желілерінің құрылысы, ведомстводан тыс кешенді сараптамадан жүргізу мен жобалы сметалық құжат әзірлеуге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дене шынықтыру-сауықтыру кешенінің құрылысына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