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7149" w14:textId="09f7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әкімдігінің 2019 жылдың 2 мамырдағы № а-5/100 "Үгіттік баспа материалдарын орналастыру үшін орындарды белгілеу және кандидаттарға сайлаушылармен кездесуі үшін үй-жайлар беру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2020 жылғы 9 қыркүйектегі № а-8/212 қаулысы. Ақмола облысының Әділет департаментінде 2020 жылғы 11 қыркүйекте № 8018 болып тіркелді. Күші жойылды - Ақмола облысы Біржан сал ауданы әкімдігінің 2021 жылғы 28 сәуірдегі № а-4/82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әкімдігінің 28.04.2021 </w:t>
      </w:r>
      <w:r>
        <w:rPr>
          <w:rFonts w:ascii="Times New Roman"/>
          <w:b w:val="false"/>
          <w:i w:val="false"/>
          <w:color w:val="ff0000"/>
          <w:sz w:val="28"/>
        </w:rPr>
        <w:t>№ а-4/82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"Ақмола облысы Біржан сал ауданының әкімшілік-аумақтық құрылымын өзгерту туралы" бірлескен Ақмола облысы әкімдігінің 2019 жылғы 13 желтоқсандағы № A-12/623 қаулысының және Ақмола облыстық мәслихатының 2019 жылғы 13 желтоқсандағы № 6C-40- 9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7588 тіркелген, 2019 жылғы 23 желтоқсанда Қазақстан Республикасының нормативтік құқықтық актілерінің эталондық бақылау банкінде электрондық түрде жарияланған) негізінде Біржан сал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әкімдігінің "Үгіттік баспа материалдарын орналастыру үшін орындарды белгілеу және кандидаттарға сайлаушылармен кездесуі үшін үй-жайлар беру туралы" 2019 жылдың 2 мамырдағы № а-5/100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7178 тіркелген, 2019 жылғы 22 мамырда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Р.Н. Нұрғалиевке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961"/>
        <w:gridCol w:w="9847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36, Біржан сал ауданының мәдениет және тілдерді дамыту бөлімінің "Біржан сал атындағы аудандық мәдениет үйі" мемлекеттік коммуналдық қазыналық кәсіпорны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5,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7, Біржан сал ауданы білім бөлімінің "Совет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көшесі, 1,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11, Біржан сал ауданы білім бөлімінің "Алға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8, Біржан сал ауданы білім бөлімінің "Амангелді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1, Біржан сал ауданы білім бөлімінің "Донской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22, Біржан сал ауданы білім бөлімінің "Баймырза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Нұрмағанов көшесі, 9, Біржан сал ауданы білім бөлімінің "Бірсуат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28, Біржан сал ауданы білім бөлімінің "Бұланды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24, Біржан сал ауданы білім бөлімінің "Еңбекшілдер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14,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 5, Біржан сал ауданы білім бөлімінің "Жөкей бастауыш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Мөлтек ауданы көшесі, 37, Біржан сал ауданы білім бөлімінің "Заозерный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Заураловка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19, Біржан сал ауданы білім бөлімінің "Заурал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1, Біржан сал ауданы білім бөлімінің "Қаратал бастауыш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көшесі, 13А,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33, Біржан сал ауданы білім бөлімінің "Кенащи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1, Біржан сал ауданы білім бөлімінің "Шәймерден Қосшығұлов атындағы Қоғам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26, Біржан сал ауданы білім бөлімінің "Краснофлот негізгі мектебі" мемлекеттік мекемесі ғимаратының жанында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Шәріпов көшесі, 20, Біржан сал ауданы білім бөлімінің "Рамазан Елебаев атындағы Құдықағаш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Қызылұйым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8, Біржан сал ауданы білім бөлімінің "Қызылұйм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Чкалов көшесі, 65, Біржан сал ауданы білім бөлімінің "Макин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10, Біржан сал ауданының мәдениет және тілдерді дамыту бөлімінің "Біржан сал атындағы аудандық мәдениет үйі" мемлекеттік коммуналдық қазыналық кәсіпорнының Мақпал ауылдық клубының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11, Біржан сал ауданы білім бөлімінің "Мамай негізгі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2Б, Біржан сал ауданы білім бөлімінің "Шәрәпи Әлжанов атындағы Сәуле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Тасшалқар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1, Біржан сал ауданы білім бөлімінің "Невский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 1,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2, Біржан сал ауданының "Уәлихан ауылдық округі әкімінің аппараты"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Ғарыбжан Каримов көшесі, 6, Біржан сал ауданы білім бөлімінің "Казгородок орта мектебі" мемлекеттік мекемесі ғимаратының жанындағы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көшесі, 13а,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29, ақпараттық тақта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ауылы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көшесі, 13, Біржан сал ауданы білім бөлімінің "Яблановка негізгі мектебі" мемлекеттік мекемесі ғимаратының жанындағы ақпараттық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