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91f8f" w14:textId="be91f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Біржан сал ауданы мәслихатының 2019 жылғы 24 желтоқсандағы № С-45/2 "2020 – 2022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Біржан сал ауданы мәслихатының 2020 жылғы 9 желтоқсандағы № С-59/2 шешімі. Ақмола облысының Әділет департаментінде 2020 жылғы 14 желтоқсанда № 8224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Біржан сал ауданының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Біржан сал ауданы мәслихатының "2020 - 2022 жылдарға арналған аудандық бюджет туралы" 2019 жылғы 24 желтоқсандағы № С-45/2 (Нормативтік құқықтық актілерді мемлекеттік тіркеу тізілімінде № 7618 тіркелген, 2020 жылғы 10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2020 - 2022 жылдарға арналған аудандық бюджет 1, 2 және 3-қосымшаларға сәйкес, 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5 509 049,9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1 128 052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15 102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7 700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4 358 195,9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5 785 398,9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13 025,7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18 624,7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5 599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- 289 374,7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289 374,7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Жергілікті атқарушы органның 2020 жылға арналған резерві 6347,9 мың теңге сомасында бекітілсін.";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2020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Біржан сал ауданы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сессия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М.Даулетханов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Біржан сал ауданы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С.Шауенов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Біржан сал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С-59/2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С-45/2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5"/>
        <w:gridCol w:w="825"/>
        <w:gridCol w:w="825"/>
        <w:gridCol w:w="5568"/>
        <w:gridCol w:w="42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5509049,9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1128052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432621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432621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625565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613771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62320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56192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4358195,9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тұрғын мемлекеттік басқару органдарынан трансферттер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 кенттердің, ауылдық округтардың бюджеттерінен трансферттер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4358086,4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4358086,4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0"/>
        <w:gridCol w:w="567"/>
        <w:gridCol w:w="1196"/>
        <w:gridCol w:w="1196"/>
        <w:gridCol w:w="5534"/>
        <w:gridCol w:w="29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9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5785398,9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425216,4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122297,3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21686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21230,6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455,4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100611,3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99111,3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954,3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954,3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513,3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301964,8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38854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33954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250929,6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33611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216963,6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12181,2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12181,2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24788,7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1553,5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1553,5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1553,5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23235,2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23235,2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3086,8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20148,4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басқада қызметтер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3155727,8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дейiнгі тәрбие және оқыту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141113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140578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100860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2559779,5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2506162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2458843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47319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43555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43555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10062,5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10062,5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42437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42437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42437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412398,3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412398,3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14258,7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32794,6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1055,4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8745,1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355544,5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217406,2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қамсыздандыру 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36184,1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36184,1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36184,1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156350,7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156350,7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66710,5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23547,3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158,4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34056,2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4617,3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26134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24871,4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24871,4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20215,4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886169,2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281467,8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42432,2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3072,2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Қазахстан Республикакасында төтенше жағдай режимінде коммуналдық қызметтерге ақы төлеу бойынша халықтын төлемдерін өтеу 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239035,6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тұрғын үй қорының тұрғын үйін жобалау және (немесе) салу, реконструкциялау 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203807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35228,6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604701,4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77742,3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10753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66989,3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518215,2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5569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512646,2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көргейту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8743,9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8743,9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4813,9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624323,4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 саласындағы қызмет 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150207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150207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150207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347501,4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17214,4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3435,4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330287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330287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77525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66525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59189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7336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49090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18504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30586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15873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14713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52700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23273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ауыл шаруашылығы саласындағы мемлекеттік саясатты іске асыру жөніндегі қызметтер 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5993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4993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22372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22372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14287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7055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7055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7055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30971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30971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30971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30371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60517,4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57448,8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57448,8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57448,8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3068,6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3068,6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3068,6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6443,9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6347,9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6347,9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6347,9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292815,9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292815,9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292815,9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567,9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292248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 беру 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13025,7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 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18624,7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18624,7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18624,7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18624,7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18624,7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5599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5599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5599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жасалатын операциялар бойынша сальдо 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-289374,7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289374,7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288125,3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288125,3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288125,3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5599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5599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5599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5599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Пайдаланатын бюджет қаражатының қалдықтары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6848,4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6848,4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6848,4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6848,4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С-59/2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С-45/2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республикалық бюджеттен берілетін нысаналы трансферттер мен бюджеттік кредиттер, қарыздар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13"/>
        <w:gridCol w:w="5287"/>
      </w:tblGrid>
      <w:tr>
        <w:trPr>
          <w:trHeight w:val="30" w:hRule="atLeast"/>
        </w:trPr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1191463,6</w:t>
            </w:r>
          </w:p>
        </w:tc>
      </w:tr>
      <w:tr>
        <w:trPr>
          <w:trHeight w:val="30" w:hRule="atLeast"/>
        </w:trPr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Ағымдағы нысаналы трансферттер 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624686,6</w:t>
            </w:r>
          </w:p>
        </w:tc>
      </w:tr>
      <w:tr>
        <w:trPr>
          <w:trHeight w:val="30" w:hRule="atLeast"/>
        </w:trPr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453208</w:t>
            </w:r>
          </w:p>
        </w:tc>
      </w:tr>
      <w:tr>
        <w:trPr>
          <w:trHeight w:val="30" w:hRule="atLeast"/>
        </w:trPr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мектепке дейінгі білім беру ұйымдары педагогтерінің еңбегіне ақы төлеуді ұлғайтуға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14867</w:t>
            </w:r>
          </w:p>
        </w:tc>
      </w:tr>
      <w:tr>
        <w:trPr>
          <w:trHeight w:val="30" w:hRule="atLeast"/>
        </w:trPr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орта білім беру ұйымдары педагогтерінің еңбегіне ақы төлеуді ұлғайтуға 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283605</w:t>
            </w:r>
          </w:p>
        </w:tc>
      </w:tr>
      <w:tr>
        <w:trPr>
          <w:trHeight w:val="30" w:hRule="atLeast"/>
        </w:trPr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орта білім беру ұйымдарының педагогтеріне біліктілік санаты үшін қосымша ақы төлеуге 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150262</w:t>
            </w:r>
          </w:p>
        </w:tc>
      </w:tr>
      <w:tr>
        <w:trPr>
          <w:trHeight w:val="30" w:hRule="atLeast"/>
        </w:trPr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 ұйымдарын жан басына шаққандағы қаржыландыруды сынақтан өткізуге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4474</w:t>
            </w:r>
          </w:p>
        </w:tc>
      </w:tr>
      <w:tr>
        <w:trPr>
          <w:trHeight w:val="30" w:hRule="atLeast"/>
        </w:trPr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 және әлеуметтік бағдарламалар бөлімі 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109537,6</w:t>
            </w:r>
          </w:p>
        </w:tc>
      </w:tr>
      <w:tr>
        <w:trPr>
          <w:trHeight w:val="30" w:hRule="atLeast"/>
        </w:trPr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көмекті төлеуге 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36184,1</w:t>
            </w:r>
          </w:p>
        </w:tc>
      </w:tr>
      <w:tr>
        <w:trPr>
          <w:trHeight w:val="30" w:hRule="atLeast"/>
        </w:trPr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Ымдау тілі маманының қызметін көрсетуге 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</w:tr>
      <w:tr>
        <w:trPr>
          <w:trHeight w:val="30" w:hRule="atLeast"/>
        </w:trPr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 құралдармен қамтамасыз ету нормаларын ұлғайтуға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</w:t>
            </w:r>
          </w:p>
        </w:tc>
      </w:tr>
      <w:tr>
        <w:trPr>
          <w:trHeight w:val="30" w:hRule="atLeast"/>
        </w:trPr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Техникалық көмекшi (компенсаторлық) құралдар тiзбесiн кеңейтуге 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</w:t>
            </w:r>
          </w:p>
        </w:tc>
      </w:tr>
      <w:tr>
        <w:trPr>
          <w:trHeight w:val="30" w:hRule="atLeast"/>
        </w:trPr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Еңбек нарығын дамытуға 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61513,5</w:t>
            </w:r>
          </w:p>
        </w:tc>
      </w:tr>
      <w:tr>
        <w:trPr>
          <w:trHeight w:val="30" w:hRule="atLeast"/>
        </w:trPr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халықты әлеуметтік қорғау ұйымдарында арнаулы әлеуметтік қызмет көрсететін жұмыскерлердің жалақысына қосымша ақылар белгілеуге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7683</w:t>
            </w:r>
          </w:p>
        </w:tc>
      </w:tr>
      <w:tr>
        <w:trPr>
          <w:trHeight w:val="30" w:hRule="atLeast"/>
        </w:trPr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4489</w:t>
            </w:r>
          </w:p>
        </w:tc>
      </w:tr>
      <w:tr>
        <w:trPr>
          <w:trHeight w:val="30" w:hRule="atLeast"/>
        </w:trPr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саласындағы мемлекетік орта және қосымша білім беру ұйымдары педагогтерінің еңбегіне ақы төлеуді ұлғайтуға белгілеуге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4489</w:t>
            </w:r>
          </w:p>
        </w:tc>
      </w:tr>
      <w:tr>
        <w:trPr>
          <w:trHeight w:val="30" w:hRule="atLeast"/>
        </w:trPr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18092</w:t>
            </w:r>
          </w:p>
        </w:tc>
      </w:tr>
      <w:tr>
        <w:trPr>
          <w:trHeight w:val="30" w:hRule="atLeast"/>
        </w:trPr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18092</w:t>
            </w:r>
          </w:p>
        </w:tc>
      </w:tr>
      <w:tr>
        <w:trPr>
          <w:trHeight w:val="30" w:hRule="atLeast"/>
        </w:trPr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39360</w:t>
            </w:r>
          </w:p>
        </w:tc>
      </w:tr>
      <w:tr>
        <w:trPr>
          <w:trHeight w:val="30" w:hRule="atLeast"/>
        </w:trPr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өтеуге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39360</w:t>
            </w:r>
          </w:p>
        </w:tc>
      </w:tr>
      <w:tr>
        <w:trPr>
          <w:trHeight w:val="30" w:hRule="atLeast"/>
        </w:trPr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арналған нысаналы трансферттер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566777</w:t>
            </w:r>
          </w:p>
        </w:tc>
      </w:tr>
      <w:tr>
        <w:trPr>
          <w:trHeight w:val="30" w:hRule="atLeast"/>
        </w:trPr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құрылыс, сәулет және қала құрылысы бөлімі 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566777</w:t>
            </w:r>
          </w:p>
        </w:tc>
      </w:tr>
      <w:tr>
        <w:trPr>
          <w:trHeight w:val="30" w:hRule="atLeast"/>
        </w:trPr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Аңғал батыр ауылында су құбыры желілерін қайта құруға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420066</w:t>
            </w:r>
          </w:p>
        </w:tc>
      </w:tr>
      <w:tr>
        <w:trPr>
          <w:trHeight w:val="30" w:hRule="atLeast"/>
        </w:trPr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Степняк қаласында 21 пәтерлі коммуналдық тұрғын үй құрылысына 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69877</w:t>
            </w:r>
          </w:p>
        </w:tc>
      </w:tr>
      <w:tr>
        <w:trPr>
          <w:trHeight w:val="30" w:hRule="atLeast"/>
        </w:trPr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Степняк қаласында 21 пәтерлі коммуналдық тұрғын үй құрылысына 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76834</w:t>
            </w:r>
          </w:p>
        </w:tc>
      </w:tr>
      <w:tr>
        <w:trPr>
          <w:trHeight w:val="30" w:hRule="atLeast"/>
        </w:trPr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288125,3</w:t>
            </w:r>
          </w:p>
        </w:tc>
      </w:tr>
      <w:tr>
        <w:trPr>
          <w:trHeight w:val="30" w:hRule="atLeast"/>
        </w:trPr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бойынша Казгородок орта мектебін күрделі жөндеуге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269500,6</w:t>
            </w:r>
          </w:p>
        </w:tc>
      </w:tr>
      <w:tr>
        <w:trPr>
          <w:trHeight w:val="30" w:hRule="atLeast"/>
        </w:trPr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18624,7</w:t>
            </w:r>
          </w:p>
        </w:tc>
      </w:tr>
      <w:tr>
        <w:trPr>
          <w:trHeight w:val="30" w:hRule="atLeast"/>
        </w:trPr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18624,7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С-59/2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С-45/2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облыстық бюджеттен берілетін нысаналы трансферттер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82"/>
        <w:gridCol w:w="4118"/>
      </w:tblGrid>
      <w:tr>
        <w:trPr>
          <w:trHeight w:val="30" w:hRule="atLeast"/>
        </w:trPr>
        <w:tc>
          <w:tcPr>
            <w:tcW w:w="8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8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902179,8</w:t>
            </w:r>
          </w:p>
        </w:tc>
      </w:tr>
      <w:tr>
        <w:trPr>
          <w:trHeight w:val="30" w:hRule="atLeast"/>
        </w:trPr>
        <w:tc>
          <w:tcPr>
            <w:tcW w:w="8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Ағымдағы нысаналы трансферттер 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405051,5</w:t>
            </w:r>
          </w:p>
        </w:tc>
      </w:tr>
      <w:tr>
        <w:trPr>
          <w:trHeight w:val="30" w:hRule="atLeast"/>
        </w:trPr>
        <w:tc>
          <w:tcPr>
            <w:tcW w:w="8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304595</w:t>
            </w:r>
          </w:p>
        </w:tc>
      </w:tr>
      <w:tr>
        <w:trPr>
          <w:trHeight w:val="30" w:hRule="atLeast"/>
        </w:trPr>
        <w:tc>
          <w:tcPr>
            <w:tcW w:w="8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Мектептерде IT-сыныптарды ашуға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</w:t>
            </w:r>
          </w:p>
        </w:tc>
      </w:tr>
      <w:tr>
        <w:trPr>
          <w:trHeight w:val="30" w:hRule="atLeast"/>
        </w:trPr>
        <w:tc>
          <w:tcPr>
            <w:tcW w:w="8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 қамтылған отбасынан шыққан мектеп оқушыларын ыстық тамақпен қамтамасыз етуге 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</w:t>
            </w:r>
          </w:p>
        </w:tc>
      </w:tr>
      <w:tr>
        <w:trPr>
          <w:trHeight w:val="30" w:hRule="atLeast"/>
        </w:trPr>
        <w:tc>
          <w:tcPr>
            <w:tcW w:w="8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1-сынып оқушыларын ыстық тамақпен қамтамасыз етуге 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</w:t>
            </w:r>
          </w:p>
        </w:tc>
      </w:tr>
      <w:tr>
        <w:trPr>
          <w:trHeight w:val="30" w:hRule="atLeast"/>
        </w:trPr>
        <w:tc>
          <w:tcPr>
            <w:tcW w:w="8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 қамтылған отбасынан шыққан мектеп оқушыларын мектеп формасымен және кеңсе тауарларымен қамтамасыз етуге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9394</w:t>
            </w:r>
          </w:p>
        </w:tc>
      </w:tr>
      <w:tr>
        <w:trPr>
          <w:trHeight w:val="30" w:hRule="atLeast"/>
        </w:trPr>
        <w:tc>
          <w:tcPr>
            <w:tcW w:w="8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"Денсаулық пен тіршілік дағдыларын қалыптастыру, сонымен қатар кәмелетке толмаған жасөспірімдер арасында өзіне-өзі қол жұмсаудың алдын алу" бағдарламасын енгізуге 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</w:t>
            </w:r>
          </w:p>
        </w:tc>
      </w:tr>
      <w:tr>
        <w:trPr>
          <w:trHeight w:val="30" w:hRule="atLeast"/>
        </w:trPr>
        <w:tc>
          <w:tcPr>
            <w:tcW w:w="8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Ресурстық орталықтарды жарықтандыруға 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10861,6</w:t>
            </w:r>
          </w:p>
        </w:tc>
      </w:tr>
      <w:tr>
        <w:trPr>
          <w:trHeight w:val="30" w:hRule="atLeast"/>
        </w:trPr>
        <w:tc>
          <w:tcPr>
            <w:tcW w:w="8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мектепке дейінгі білім беру ұйымдарының педагог қызметкерлердің 42 күнтізбелік күнге ұзақтығы 56 күнге дейін жыл сайынғы ақылы еңбек демалысын ұлғайтуға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</w:t>
            </w:r>
          </w:p>
        </w:tc>
      </w:tr>
      <w:tr>
        <w:trPr>
          <w:trHeight w:val="30" w:hRule="atLeast"/>
        </w:trPr>
        <w:tc>
          <w:tcPr>
            <w:tcW w:w="8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Жаңартылған білім беру мазмұн жағдайында бастауыш, негізгі және жалпы орта білімнің оқу бағдарламаларын іске асыратын білім беру ұйымдарының мұғалімдеріне қосымша ақы төлеуге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210000</w:t>
            </w:r>
          </w:p>
        </w:tc>
      </w:tr>
      <w:tr>
        <w:trPr>
          <w:trHeight w:val="30" w:hRule="atLeast"/>
        </w:trPr>
        <w:tc>
          <w:tcPr>
            <w:tcW w:w="8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Робототехника кабинеттерді сатып алуға 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3871,9</w:t>
            </w:r>
          </w:p>
        </w:tc>
      </w:tr>
      <w:tr>
        <w:trPr>
          <w:trHeight w:val="30" w:hRule="atLeast"/>
        </w:trPr>
        <w:tc>
          <w:tcPr>
            <w:tcW w:w="8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Мектептерге компьютерлерді сатып алуға 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15769,6</w:t>
            </w:r>
          </w:p>
        </w:tc>
      </w:tr>
      <w:tr>
        <w:trPr>
          <w:trHeight w:val="30" w:hRule="atLeast"/>
        </w:trPr>
        <w:tc>
          <w:tcPr>
            <w:tcW w:w="8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педагог-психологтарына лауазымдық жалақысы мөлшерін ұлғайтуға 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2664,9</w:t>
            </w:r>
          </w:p>
        </w:tc>
      </w:tr>
      <w:tr>
        <w:trPr>
          <w:trHeight w:val="30" w:hRule="atLeast"/>
        </w:trPr>
        <w:tc>
          <w:tcPr>
            <w:tcW w:w="8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Жаратылыстану-математикалық бағыттағы пәндерді ағылшын тілінде оқытқаны үшін қосымша ақы төлеуге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6192</w:t>
            </w:r>
          </w:p>
        </w:tc>
      </w:tr>
      <w:tr>
        <w:trPr>
          <w:trHeight w:val="30" w:hRule="atLeast"/>
        </w:trPr>
        <w:tc>
          <w:tcPr>
            <w:tcW w:w="8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 дәрежесі бар мұғалімдерге қосымша ақы төлеуге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</w:tr>
      <w:tr>
        <w:trPr>
          <w:trHeight w:val="30" w:hRule="atLeast"/>
        </w:trPr>
        <w:tc>
          <w:tcPr>
            <w:tcW w:w="8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 мұғалімдерге тәлімгерлік үшін мұғалімдерге қосымша ақы төлеуге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</w:t>
            </w:r>
          </w:p>
        </w:tc>
      </w:tr>
      <w:tr>
        <w:trPr>
          <w:trHeight w:val="30" w:hRule="atLeast"/>
        </w:trPr>
        <w:tc>
          <w:tcPr>
            <w:tcW w:w="8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және жалпы орта білім беру ұйымдарының педагогтеріне сынып жетекшілігі үшін қосымша ақыны ұлғайтуға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</w:t>
            </w:r>
          </w:p>
        </w:tc>
      </w:tr>
      <w:tr>
        <w:trPr>
          <w:trHeight w:val="30" w:hRule="atLeast"/>
        </w:trPr>
        <w:tc>
          <w:tcPr>
            <w:tcW w:w="8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және жалпы орта білім беру ұйымдарының педагогтеріне дәптер мен жазба жұмыстарын тексергені үшін қосымша ақы төлеуге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</w:t>
            </w:r>
          </w:p>
        </w:tc>
      </w:tr>
      <w:tr>
        <w:trPr>
          <w:trHeight w:val="30" w:hRule="atLeast"/>
        </w:trPr>
        <w:tc>
          <w:tcPr>
            <w:tcW w:w="8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 үшін блокты-модульдік қазандық сатып алуға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19964</w:t>
            </w:r>
          </w:p>
        </w:tc>
      </w:tr>
      <w:tr>
        <w:trPr>
          <w:trHeight w:val="30" w:hRule="atLeast"/>
        </w:trPr>
        <w:tc>
          <w:tcPr>
            <w:tcW w:w="8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дейінге және орта білім беру ұйымдарын бейнебақылау жүйелерімен қамтамасыз ету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17084</w:t>
            </w:r>
          </w:p>
        </w:tc>
      </w:tr>
      <w:tr>
        <w:trPr>
          <w:trHeight w:val="30" w:hRule="atLeast"/>
        </w:trPr>
        <w:tc>
          <w:tcPr>
            <w:tcW w:w="8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Қыска мерзімдік кәсіби оқытуды іске асыруға 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</w:t>
            </w:r>
          </w:p>
        </w:tc>
      </w:tr>
      <w:tr>
        <w:trPr>
          <w:trHeight w:val="30" w:hRule="atLeast"/>
        </w:trPr>
        <w:tc>
          <w:tcPr>
            <w:tcW w:w="8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төлеміне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12547</w:t>
            </w:r>
          </w:p>
        </w:tc>
      </w:tr>
      <w:tr>
        <w:trPr>
          <w:trHeight w:val="30" w:hRule="atLeast"/>
        </w:trPr>
        <w:tc>
          <w:tcPr>
            <w:tcW w:w="8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соғысындағы Жеңістің 75-жылдығына орай бір жолғы материалдық көмек төлеуге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автомбиль жолдары бөлімі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77028,5</w:t>
            </w:r>
          </w:p>
        </w:tc>
      </w:tr>
      <w:tr>
        <w:trPr>
          <w:trHeight w:val="30" w:hRule="atLeast"/>
        </w:trPr>
        <w:tc>
          <w:tcPr>
            <w:tcW w:w="8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Степняк қаласының көше-жол желісін ағымдағы жөндеуге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8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Макинка ауылдық округінің Макинка ауылының су құбыры жүйесін ағымдағы жөндеуге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12440,7</w:t>
            </w:r>
          </w:p>
        </w:tc>
      </w:tr>
      <w:tr>
        <w:trPr>
          <w:trHeight w:val="30" w:hRule="atLeast"/>
        </w:trPr>
        <w:tc>
          <w:tcPr>
            <w:tcW w:w="8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беру маусымына жылумен жабдықтаушы кәсіпорындарға дайындық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29587,8</w:t>
            </w:r>
          </w:p>
        </w:tc>
      </w:tr>
      <w:tr>
        <w:trPr>
          <w:trHeight w:val="30" w:hRule="atLeast"/>
        </w:trPr>
        <w:tc>
          <w:tcPr>
            <w:tcW w:w="8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6344</w:t>
            </w:r>
          </w:p>
        </w:tc>
      </w:tr>
      <w:tr>
        <w:trPr>
          <w:trHeight w:val="30" w:hRule="atLeast"/>
        </w:trPr>
        <w:tc>
          <w:tcPr>
            <w:tcW w:w="8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атқару есебінің бірыңғай ақпараттық алаңын енгізуге 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</w:tr>
      <w:tr>
        <w:trPr>
          <w:trHeight w:val="30" w:hRule="atLeast"/>
        </w:trPr>
        <w:tc>
          <w:tcPr>
            <w:tcW w:w="8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Көтерме жәрдемақы мөлшерін ұлғайтуға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</w:t>
            </w:r>
          </w:p>
        </w:tc>
      </w:tr>
      <w:tr>
        <w:trPr>
          <w:trHeight w:val="30" w:hRule="atLeast"/>
        </w:trPr>
        <w:tc>
          <w:tcPr>
            <w:tcW w:w="8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арналған нысаналы трансферттер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497128,3</w:t>
            </w:r>
          </w:p>
        </w:tc>
      </w:tr>
      <w:tr>
        <w:trPr>
          <w:trHeight w:val="30" w:hRule="atLeast"/>
        </w:trPr>
        <w:tc>
          <w:tcPr>
            <w:tcW w:w="8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497128,3</w:t>
            </w:r>
          </w:p>
        </w:tc>
      </w:tr>
      <w:tr>
        <w:trPr>
          <w:trHeight w:val="30" w:hRule="atLeast"/>
        </w:trPr>
        <w:tc>
          <w:tcPr>
            <w:tcW w:w="8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 ауылдық округі Үлгі ауылында сумен жабдықтау желілерінің құрылысы, ведомстводан тыс кешенді сараптамадан жүргізу мен жобалы сметалық құжат әзірлеуге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13498,2</w:t>
            </w:r>
          </w:p>
        </w:tc>
      </w:tr>
      <w:tr>
        <w:trPr>
          <w:trHeight w:val="30" w:hRule="atLeast"/>
        </w:trPr>
        <w:tc>
          <w:tcPr>
            <w:tcW w:w="8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Макинка ауылдық округі Мақпал ауылындағы су құбыры желілерінің құрылысына, жобалау-сметалық құжаттама әзірлеуге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12474,4</w:t>
            </w:r>
          </w:p>
        </w:tc>
      </w:tr>
      <w:tr>
        <w:trPr>
          <w:trHeight w:val="30" w:hRule="atLeast"/>
        </w:trPr>
        <w:tc>
          <w:tcPr>
            <w:tcW w:w="8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Баймырза ауылдық округі Баймырза ауылындағы су құбыры желілерінің құрылысына, жобалау-сметалық құжаттама әзірлеуге 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13870,2</w:t>
            </w:r>
          </w:p>
        </w:tc>
      </w:tr>
      <w:tr>
        <w:trPr>
          <w:trHeight w:val="30" w:hRule="atLeast"/>
        </w:trPr>
        <w:tc>
          <w:tcPr>
            <w:tcW w:w="8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Аңғал батыр ауылдық округі Аңғал батыр ауылы бойынша су құбыры желілерін қайта құруға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46673,9</w:t>
            </w:r>
          </w:p>
        </w:tc>
      </w:tr>
      <w:tr>
        <w:trPr>
          <w:trHeight w:val="30" w:hRule="atLeast"/>
        </w:trPr>
        <w:tc>
          <w:tcPr>
            <w:tcW w:w="8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Степняк қаласы Абылай хан көшесі бойынша 21 пәтерлі тұрғын үй құрылысы, 1 позиция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45631</w:t>
            </w:r>
          </w:p>
        </w:tc>
      </w:tr>
      <w:tr>
        <w:trPr>
          <w:trHeight w:val="30" w:hRule="atLeast"/>
        </w:trPr>
        <w:tc>
          <w:tcPr>
            <w:tcW w:w="8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Степняк қаласында дене шынықтыру-сауықтыру кешенінің құрылысына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330287</w:t>
            </w:r>
          </w:p>
        </w:tc>
      </w:tr>
      <w:tr>
        <w:trPr>
          <w:trHeight w:val="30" w:hRule="atLeast"/>
        </w:trPr>
        <w:tc>
          <w:tcPr>
            <w:tcW w:w="8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Степняк қаласы 21 пәтерлі тұрғын үйді абаттандыру және инженерлік желілерге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32919,4</w:t>
            </w:r>
          </w:p>
        </w:tc>
      </w:tr>
      <w:tr>
        <w:trPr>
          <w:trHeight w:val="30" w:hRule="atLeast"/>
        </w:trPr>
        <w:tc>
          <w:tcPr>
            <w:tcW w:w="8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Степняк қаласы Кенесары көшесіндегі 45 пәтерлі екі тұрғын үйге және 30 пәтерлі бір тұрғын үйге абаттандыру және инженерлік желілер құрылысына жобалау-сметалық құжаттама әзірлеуге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