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08f2" w14:textId="5170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2019 жылғы 24 желтоқсандағы № 62/2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2020 жылғы 17 наурыздағы № 67/2 шешімі. Ақмола облысының Әділет департаментінде 2020 жылғы 30 наурызда № 7762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"2020-2022 жылдарға арналған аудандық бюджет туралы" 2019 жылғы 24 желтоқсандағы № 62/2 (Нормативтік құқықтық актілерді мемлекеттік тіркеу тізілімінде № 7655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5216031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800767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22559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4379029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5217598,8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3976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(- 1801,8)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1801,8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жылға арналған аудандық бюджетте, Красногорский кентінің, ауылдардың және ауылдық округтердің бюджеттеріне аудандық бюджеттен берілетін субвенциялар көлемдері 200334 мың теңге сомасында көзделгені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ауылына 11880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Бұзылық ауылдық округіне 13377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Двуречный ауылдық округіне 17244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 ауылдық округіне 11321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12643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ауылына 9739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ауылдық округіне 10251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округіне 12869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Красивинский ауылдық округіне 26831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Красногорский кентіне 18493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ауылына 11064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ауылына 10454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ауылдық округіне 22845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ауылдық округіне 11323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 жылға арналған ауданның жергілікті атқарушы органының резерві 1500 мың теңге сомасында бекітілсін.";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Есіл ауданының әкімдігі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874"/>
        <w:gridCol w:w="5896"/>
        <w:gridCol w:w="3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5217598,8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3931584,1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3931584,1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2873880,1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195457,7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43512,8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361457,5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212265,4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200865,4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205636,3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205636,3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Красногорский кентінің, ауылдардың, ауылдық округтердің бюджеттеріне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8"/>
        <w:gridCol w:w="4442"/>
      </w:tblGrid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ауылдық округі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Красногорский кенті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ауылдық округі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ауданы Юбилейный ауылдық округі әкімінің аппараты 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