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d90c" w14:textId="3afd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24 желтоқсандағы № 62/2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17 сәуірдегі № 69/2 шешімі. Ақмола облысының Әділет департаментінде 2020 жылғы 17 сәуірде № 7824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"2020-2022 жылдарға арналған аудандық бюджет туралы" 2019 жылғы 24 желтоқсандағы № 62/2 (Нормативтік құқықтық актілерді мемлекеттік тіркеу тізілімінде № 7655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5425457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800767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22559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4588455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5891530,4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3976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5875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5875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(- 472182,4)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472182,4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ауданның жергілікті атқарушы органының резерві 14300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51"/>
        <w:gridCol w:w="3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5891530,4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4293428,6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4293428,6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2892827,6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мүгедектердi мiндеттi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-472182,4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7"/>
        <w:gridCol w:w="4183"/>
      </w:tblGrid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822574,7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491326,7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70878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402814,7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257533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6471,7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ішкі саясат, мәдениет және тілдерді дамыту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297514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5"/>
        <w:gridCol w:w="4415"/>
      </w:tblGrid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822810,3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641521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Мектептік автобустарды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83839,3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77964,3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37548,8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үлкейту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Красногорский кентінің, ауылдардың, ауылдық округтердің бюджеттеріне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8"/>
        <w:gridCol w:w="4442"/>
      </w:tblGrid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ішінде: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Юбилейный ауылдық округі әкімінің аппараты 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