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4bf8" w14:textId="4324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2019 жылғы 24 желтоқсандағы № 62/2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2020 жылғы 17 қарашадағы № 79/2 шешімі. Ақмола облысының Әділет департаментінде 2020 жылғы 19 қарашада № 8156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"2020-2022 жылдарға арналған аудандық бюджет туралы" 2019 жылғы 24 желтоқсандағы № 62/2 (Нормативтік құқықтық актілерді мемлекеттік тіркеу тізілімінде № 7655 тіркелген, 2020 жылғы 21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5656823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752792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4869820,4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6080170,2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5875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(- 429456,2)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429456,2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 жылға арналған ауданның жергілікті атқарушы органының резерві 13787,9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Л.Репутацкий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7017"/>
        <w:gridCol w:w="3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5656823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752792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339224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10566,6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6531,6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4869820,4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4869820,4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4869820,4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248"/>
        <w:gridCol w:w="1248"/>
        <w:gridCol w:w="5775"/>
        <w:gridCol w:w="31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6080170,2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217077,1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97447,2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97447,2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27977,3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27977,3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42697,3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37295,7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4078855,9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4045427,8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2974149,7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126511,8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434956,8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33428,1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366067,4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352142,4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92508,9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124852,7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1024,4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40978,8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26238,8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740869,3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492796,1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354124,8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107552,7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248073,2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306201,8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255314,6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17322,7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4530,3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64687,4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13787,9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205680,5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205680,5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- 429456,2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429456,2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431630,4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431630,4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431630,4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9"/>
        <w:gridCol w:w="4331"/>
      </w:tblGrid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1036285,2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718690,2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207268,2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66363,9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аз қамтылған көпбалалы отбасыларға, аз қамтылған еңбекке қабілетті мүгедектерге жаңа бизнес-идеяларды жүзеге асыру үшін мемлекеттік гранттарды ұсынуға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28335,6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121829,3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75168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46661,3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беру бөлімі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444834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244911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120310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ішкі саясат, мәдениет және тілдерді дамыту бөлімі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49560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49560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313619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313619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286887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5"/>
        <w:gridCol w:w="4415"/>
      </w:tblGrid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890465,2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677500,6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беру бөлімі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478519,6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IT-сыныптарды ашуға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4538,8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 және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компьютерлерді сатып алуға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15135,7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кабинеттерді сатып алуға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43784,6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338382,5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қосымша ақы төлеуге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қосымша ақы төлеуге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педагогтеріне сынып жетекшілігі үшін қосымша ақыны ұлғайтуға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педагогтеріне дәптер мен жазба жұмыстарын тексергені үшін қосымша ақы төлеуге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объектеріне мектеп автобустарды сатып алуға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орта білім беру ұйымдарын бейнебақылау жүйелерімен қамтамасыз етуге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отбасылардан шыққан балаларға жеңілдікпен жол жүруді қамтамасыз етуге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177854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142854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212964,6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207089,6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19031,1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67237,8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80820,7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 ұлғайту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