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9e0d" w14:textId="e8b9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2019 жылғы 24 желтоқсандағы № 62/2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2020 жылғы 2 желтоқсандағы № 80/2 шешімі. Ақмола облысының Әділет департаментінде 2020 жылғы 7 желтоқсанда № 8199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"2020-2022 жылдарға арналған аудандық бюджет туралы" 2019 жылғы 24 желтоқсандағы № 62/2 (Нормативтік құқықтық актілерді мемлекеттік тіркеу тізілімінде № 7655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5584536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752792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4797533,4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6007883,2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(- 40,1)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5875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(- 429182,1)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429182,1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аудандық бюджетте облыстық бюджетке 4016,1 мың теңге сомасында бюджеттік кредиттерді өтеу көзделгені ескерiлсiн, оның ішінде: жергiлiктi атқарушы органның жоғары тұрған бюджет алдындағы борышын өтеу – 4016,1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"КЕЛICIЛДI"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5584536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752792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4797533,4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4797533,4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4797533,4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8"/>
        <w:gridCol w:w="5775"/>
        <w:gridCol w:w="31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6007883,2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217077,1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97447,2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97447,2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3996787,9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3959510,8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2903012,7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124854,8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327695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424956,8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37277,1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37277,1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366066,8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352141,8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121737,7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776041,7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468678,5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341659,1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307363,2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255062,6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64687,4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- 429182,1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429182,1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431630,4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431630,4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431630,4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9"/>
        <w:gridCol w:w="4331"/>
      </w:tblGrid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1011819,2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700162,2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205840,2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68669,9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аз қамтылған көпбалалы отбасыларға, аз қамтылған еңбекке қабілетті мүгедектерге жаңа бизнес-идеяларды жүзеге асыру үшін мемлекеттік гранттарды ұсынуға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31113,6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118714,3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76242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42472,3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434847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52145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284363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94530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ішкі саясат, мәдениет және тілдерді дамыту бөлімі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38850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дене шынықтыру және спорт бөлімі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 және спорт саласындағы мемлекеттік орта және қосымша білім беру ұйымдары педагогтерінің еңбегіне ақы төлеуді ұлғайтуға 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307681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307681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280949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1"/>
        <w:gridCol w:w="3289"/>
      </w:tblGrid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842644,2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667998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437589,6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4538,8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 және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15135,7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43784,6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265452,5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сынып жетекшілігі үшін қосымша ақыны ұлғайтуға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 төлеуге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объектеріне мектеп автобустарды сатып алуға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педагогтерінің еңбегіне ақы төлеуге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18004,4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жылы аясында, сондай-ақ толық емес және көп балалы отбасылар, мүгедектер, сонымен қатар, мүгедек балаларды тәрбиелеп отырған көп балалы/аз қамтылған отбасылар үшін бизнес-идеяларды жүзеге асыруға 200 айлық есептік көрсеткіштер гранттар беруге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2222,4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отбасылардан шыққан балаларға жеңілдікпен жол жүруді қамтамасыз етуге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207854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172854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174646,2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168771,2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16597,9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60710,1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71602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19861,2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 ұлғайту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