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a620" w14:textId="5a5a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"Жарқайың ауданында тұратын, аз қамтылған отбасыларға (азаматтарға) тұрғын үй көмегін көрсету тәртібін және мөлшерін айқындау туралы" Жарқайың аудандық мәслихатының 2018 жылғы 24 желтоқсандағы № 6С-33/3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2020 жылғы 19 наурыздағы № 6С-50/3 шешімі. Ақмола облысының Әділет департаментінде 2020 жылғы 26 наурызда № 7745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2018 жылғы 24 желтоқсандағы № 6С-33/3 "Жарқайың ауданында тұратын, аз қамтылған отбасыларға (азаматтарға) тұрғын үй көмегін көрсету тәртібін және мөлшерін айқындау туралы" (Нормативтік құқықтық актілерді мемлекеттік тіркеу тізілімінде № 7018 тіркелген, 2019 жылғы 10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Н.Семкин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