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caeb" w14:textId="310c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2019 жылғы 24 желтоқсандағы № 6С-47/2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2020 жылғы 16 сәуірдегі № 6С-52/2 шешімі. Ақмола облысының Әділет департаментінде 2020 жылғы 16 сәуірде № 7818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"2020-2022 жылдарға арналған аудандық бюджет туралы" 2019 жылғы 24 желтоқсандағы № 6С-47/2 (Нормативтік құқықтық актілерді мемлекеттік тіркеу тізілімінде № 7628 тіркелген, 2020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- 4330171,7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- 418217,0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- 15523,0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- 34532,0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- 3861899,7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- 5056010,2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- 1390,0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- 3977,0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- 2587,0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- 38000,0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- 38000,0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-765228,5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- 65228,5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С.Оспан-Улы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941"/>
        <w:gridCol w:w="607"/>
        <w:gridCol w:w="7017"/>
        <w:gridCol w:w="3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4330171,7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418217,0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3861899,7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3861899,7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3861899,7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1148"/>
        <w:gridCol w:w="1148"/>
        <w:gridCol w:w="6350"/>
        <w:gridCol w:w="28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5056010,2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212692,0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118151,0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ағымдағы нысаналы трансферттер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3445189,8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3368861,2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1879271,9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27049,3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962258,0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171189,8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168059,8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23123,8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546747,7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256392,7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250049,7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126876,0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350752,9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270880,6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102053,6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50575,3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16535,4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7039,9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208201,0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208201,0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3644,3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204556,0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-765228,5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765228,5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712441,3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712441,3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712441,3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941"/>
        <w:gridCol w:w="607"/>
        <w:gridCol w:w="7017"/>
        <w:gridCol w:w="3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2838654,0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487645,0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307166,0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307166,0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2298952,0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2298952,0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254"/>
        <w:gridCol w:w="1254"/>
        <w:gridCol w:w="5801"/>
        <w:gridCol w:w="3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2838654,0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1854746,0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1806218,0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1325263,0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941"/>
        <w:gridCol w:w="607"/>
        <w:gridCol w:w="7017"/>
        <w:gridCol w:w="3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2848226,0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511533,0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323836,0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323836,0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2282555,0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2282555,0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254"/>
        <w:gridCol w:w="1254"/>
        <w:gridCol w:w="5801"/>
        <w:gridCol w:w="3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2848226,0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1867899,0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1819147,0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1335727,0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нысаналы трансферттер мен бюджеттік кредиттер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2"/>
        <w:gridCol w:w="4948"/>
      </w:tblGrid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413938,4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409961,4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бiлiм бөлімі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343435,4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40444,0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15559,4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192132,0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86607,0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50752,0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орналастыруға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экономика және қаржы бөлімі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1"/>
        <w:gridCol w:w="4299"/>
      </w:tblGrid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1109321,3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790128,0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экономика және қаржы бөлімі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бiлiм бөлімі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607155,0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ІТ-сыныптарын ашуға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3638,0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2892,0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ыстық тамақпен қамтамасыз етуге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7224,0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компьютерлерді сатып алуға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жарақтандыруға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5068,0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білім беру мазмұн жағдайында бастауыш, негізгі және жалпы орта білімнің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197375,0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педагог-психологтарына лауазымдық жалақысы мөлшерін ұлғайтуға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3187,0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2574,0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үшін қосымша ақы төлеуге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мұғалімдерге тәлімгерлік үшін мұғалімдерге үшін қосымша ақы төлеуге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қызметкерлеріне сынып жетекшілігі үшін қосымша ақыны ұлғайтуға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5353,0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қызметкерлеріне дәптер мен жазба жұмыстарын тексергені үшін қосымша ақы төлеуге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3425,0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қ. Н.К. Крупская атындағы орта мектеп ғимараттының күрделі жөндеуі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300625,0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кабинеттерді сатып алуға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3873,0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объектілері үшін блокты-модульдік қазандық сатып алуға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автобустарын сатып алу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13065,0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30497,0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7006,0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әлеуметтік жұмыс жөніндегі консультанттар мен ассистенттерді енгізуге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8467,0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5524,0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 аясында арнайы әлеуметтік қызмет көрсетуге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аналарға және көпбалалы отбасылардын балаларына жеңілдікпен жол жүруді қамтамасыз етуге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75-жылдығына орай бір жолғы материалдық көмекке төлеуге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146876,0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сумен жабдықтау және су бұру жүйесінің қызмет етуі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57 148,1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Державинск қаласының тазарту құрылыстарымен канализациялық желілердің қызмет етуі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69 727,9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319193,3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281193,3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қ. Молодежный шағын ауданындағы 60 пәтерлі тұрғын үйді (7 позиция) қайта құру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230040,0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Бірсуат ауылындағы спорт залы мен қазандық құрылысымен 165 орындық мектеп ғимаратына бұрынғы балабақша ғимаратын қайта жаңартуға ЖСҚ әзірлеу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27800,6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Державинск қаласындағы "Молодежный" шағын ауданындағы сексен пәтерлі тұрғын үйге (8 позиция) абаттандыру және инженерлік желілер құрылысы жобасына ведомстводан тыс кешенді сараптама жүргізумен ЖСҚ әзірлеу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Державинск қаласындағы "Молодежный" шағын ауданындағы сексен пәтерлі тұрғын үйді (8 позиция) қайта жаңарту "жобасына ведомстводан тыс кешенді сараптама жүргізумен ЖСҚ әзірлеу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20 009,7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"Коммунсервис" ШЖҚ МКК жарғылық капиталын ұлғайтуға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