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69e9" w14:textId="2aa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24 желтоқсандағы № 6С-47/2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6 мамырдағы № 6С-53/4 шешімі. Ақмола облысының Әділет департаментінде 2020 жылғы 6 мамырда № 7849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аудандық бюджет туралы" 2019 жылғы 24 желтоқсандағы № 6С-47/2 (Нормативтік құқықтық актілерді мемлекеттік тіркеу тізілімінде № 7628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- 4695363,8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- 505217,0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- 4140091,8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- 5396202,3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1б390,0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- 63000,0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-765228,5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- 765228,5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ауданның жергілікті атқарушы органының резерві 46827,0 мың теңге сомасында бекітілсін.".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4695363,8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4140091,8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4140091,8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48"/>
        <w:gridCol w:w="1148"/>
        <w:gridCol w:w="6350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5396202,3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225052,5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3448173,5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3371858,6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1881822,6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ата-анала-рының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231364,1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228234,1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603895,7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395211,8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313358,8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140598,3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129449,2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129449,2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125949,2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-765228,5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765228,5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712441,3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692130,5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688153,5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192132,0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55887,3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ауылындағы мәдениет үйін ағымдағы жөндеу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40113,3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182897,2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сумен жабдықтау және су бұру жүйелерінің ағымдағы жөндеуі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қаласының көше-жол торабының орташа жөндеу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125749,2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