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68a27" w14:textId="ac68a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 жылға арналған 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Жарқайың ауданы әкімдігінің 2020 жылғы 19 мамырдағы № A-5/138 қаулысы. Ақмола облысының Әділет департаментінде 2020 жылғы 21 мамырда № 7860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"Білім туралы" Қазақстан Республикасының 2007 жылғы 27 шілдедегі Заңының 6 бабы 4 тармағының 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Жарқайың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берілген 2020 жылға арналған мектепке дейінгі тәрбие мен оқытуға мемлекеттік білім беру </w:t>
      </w:r>
      <w:r>
        <w:rPr>
          <w:rFonts w:ascii="Times New Roman"/>
          <w:b w:val="false"/>
          <w:i w:val="false"/>
          <w:color w:val="000000"/>
          <w:sz w:val="28"/>
        </w:rPr>
        <w:t>тапсырысы</w:t>
      </w:r>
      <w:r>
        <w:rPr>
          <w:rFonts w:ascii="Times New Roman"/>
          <w:b w:val="false"/>
          <w:i w:val="false"/>
          <w:color w:val="000000"/>
          <w:sz w:val="28"/>
        </w:rPr>
        <w:t>, ата-ана төлемақысының мөлшері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Г.М. Байегізоваға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күнінен бастап күшіне енеді, ресми жарияланған күнінен бастап қолданысқа енгізіледі және 2020 жылдың 1 қаңтарынан бастап туындаған құқықтық қатынастарға таратылады.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Жарқайың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М.Балпан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"19"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А-5/138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мектепке дейінгі тәрбие мен оқытуға мемлекеттік білім беру тапсырысы, ата-ана төлемақысының мөлшері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1"/>
        <w:gridCol w:w="1268"/>
        <w:gridCol w:w="976"/>
        <w:gridCol w:w="718"/>
        <w:gridCol w:w="1489"/>
        <w:gridCol w:w="1489"/>
        <w:gridCol w:w="2691"/>
        <w:gridCol w:w="3078"/>
      </w:tblGrid>
      <w:tr>
        <w:trPr>
          <w:trHeight w:val="30" w:hRule="atLeast"/>
        </w:trPr>
        <w:tc>
          <w:tcPr>
            <w:tcW w:w="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ұйымының түрі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тәрбиеленушілер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айына жұмсалатын шығындардың орташа құны (теңге)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ұйымдарындағы айына ата-ана төлемақысының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жердегі толық күн болатын мектеп жанындағы шағын орталық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31525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- 7350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6 жасқа дейін - 9450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жердегі толық күн болатын мектеп жанындағы шағын орталық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35103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- 6600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6 жасқа дейін - 7350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жердегі жарты күн болатын мектеп жанындағы шағын орталық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25571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6 жасқа дейін - 6600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 Державин қаласының "Солнышко" балабақшасы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30107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6 жасқа дейін - 10 000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