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c64c" w14:textId="28ac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аудандық мәслихатының аппараты" мемлекеттік мекемесінің қызметтік куәлігін беру қағидаларын және оның сипаттамасын бекіту туралы" Жарқайың аудандық мәслихатының 2017 жылғы 3 наурыздағы № 6С-9/4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29 маусымдағы № 6С-55/3 шешімі. Ақмола облысының Әділет департаментінде 2020 жылғы 3 шілдеде № 7934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"Жарқайың аудандық мәслихатының аппараты" мемлекеттік мекемесінің қызметтік куәлігін беру қағидаларын және оның сипаттамасын бекіту туралы" 2017 жылғы 3 наурыздағы № 6С-9/4 (Нормативтік құқықтық актілерді мемлекеттік тіркеу тізілімінде № 5868 тіркелген, 2017 жылғы 12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