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9e40" w14:textId="24c9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2019 жылғы 24 желтоқсандағы № 6С-47/2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2020 жылғы 29 маусымдағы № 6С-55/2 шешімі. Ақмола облысының Әділет департаментінде 2020 жылғы 3 шілдеде № 7936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"2020-2022 жылдарға арналған аудандық бюджет туралы" 2019 жылғы 24 желтоқсандағы № 6С-47/2 (Нормативтік құқықтық актілерді мемлекеттік тіркеу тізілімінде № 7628 тіркелген, 2020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- 4500463,3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- 505217,0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- 15523,0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- 34532,0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- 3945191,3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- 5197234,2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- 1390,0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- 3977,0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- 2587,0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- 63000,0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- 63000,0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-761160,9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-761160,9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941"/>
        <w:gridCol w:w="607"/>
        <w:gridCol w:w="7017"/>
        <w:gridCol w:w="3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4500463,3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505217,0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3945191,3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3945191,3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3945191,3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1148"/>
        <w:gridCol w:w="1148"/>
        <w:gridCol w:w="6350"/>
        <w:gridCol w:w="28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5197234,2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224890,5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121431,4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111541,4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7274,4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7274,4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3402729,6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3326414,7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19279,6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1881822,6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296859,0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26959,4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916814,1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48514,3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48514,3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231364,1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228234,1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25598,9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60722,0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24481,0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23123,2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612263,7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256392,7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250049,7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355871,0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126876,0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87406,0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359068,8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277215,8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7764,6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113746,8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53577,3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92762,1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52569,8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16529,9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7039,9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21283,2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8665,2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55322,1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25161,3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25161,3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14528,7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12262,1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12262,1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29066,4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13543,4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13543,4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208201,0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208201,0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3644,3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204556,0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-761160,9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761160,9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708373,7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708373,7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708373,7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2"/>
        <w:gridCol w:w="4948"/>
      </w:tblGrid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469120,0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465143,0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бiлiм бөлімі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344163,0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40444,0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192132,0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ұйымдарының педагогтеріне біліктілік санаты үшін қосымша ақы төлеуге 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86607,0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105206,0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орналастыруға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экономика және қаржы бөлімі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