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4fa" w14:textId="bc8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13 тамыздағы № 6С-57/2 шешімі. Ақмола облысының Әділет департаментінде 2020 жылғы 18 тамызда № 7989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- 4 327 421,7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- 705 217,0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- 3 572 149,7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- 5 018 692,6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- 68500,0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- 68500,0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-761160,9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- 761160,9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4327421,7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5018692,6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285995,4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127380,8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3157706,8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3079514,1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ата-анала-рының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657415,1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297630,9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-761160,9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761160,9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режімінде коммуналдық қызметтерге ақы төлеу бойынша халықтың төлемдердің өтеуге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2"/>
        <w:gridCol w:w="3988"/>
      </w:tblGrid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780834,7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428542,9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"Кәмелетке толмағандар арасында денсаулық пен өмірлік дағдыларды қалыптастыру және суицидтің алдын алу" бағдарламасын енгізуге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 арнаулы әлеуметтік қызметтер көрсетуге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75 жылдығына біржолғы материалдық көмек төлеуге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жабдықтаушы кәсіпорындардың жылу беру маусымына дайындығына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тазарту құрылыстарымен канализациялық желілердің қызмет етуі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69 727,9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352291,8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314291,8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Молодежный шағын ауданындағы 60 пәтерлі тұрғын үйді (7 позиция) реконструкциялауға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Бірсуат ауылында спорт залы мен қазандық салумен бұрынғы балабақша ғимаратын 165 орындық мектеп ғимаратына реконструкциялауға ЖСҚ әзірлеу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сексен пәтерлі тұрғын үйге (8 позиция) абаттандыру және инженерлік желілер құрылысы жобасына ведомстводан тыс кешенді сараптама жүргізумен ЖСҚ әзірлеу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сексен пәтерлі тұрғын үйді (8 позиция) қайта жаңарту "жобасына ведомстводан тыс кешенді сараптама жүргізумен ЖСҚ әзірлеу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20 009,7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"Молодежный" шағын ауданында 60 пәтерлі тұрғын үйге (7 позиция) инженерлік желілер құрылысы және абаттандыру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33098,5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ұлғайтуға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