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ae4c" w14:textId="4cba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Жарқайың ауданының Державин қаласы, ауылдық округтері мен ауылдарының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2020 жылғы 25 желтоқсандағы № 6С-67/2 шешімі. Ақмола облысының Әділет департаментінде 2021 жылғы 18 қаңтарда № 8323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Державин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66998,5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- 29176,0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түсiмдер- 824,0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36998,5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87403,5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-20405,0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- 20405,0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Державин қаласының бюджетінде аудандық бюджеттен берілетін бюджеттік субвенциялар 18286,0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Державин қаласының бюджетінде аудандық бюджеттен берілетін ағымдағы нысаналы трансферттер 18712,5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Жарқайың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Уәлихан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23627,8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-4585,1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-2767,0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- 2767,0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Уәлихан ауылдық округінің бюджетінде аудандық бюджеттен берілетін бюджеттік субвенциялар 14314,0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Уәлихан ауылдық округінің бюджетінде аудандық бюджеттен берілетін ағымдағы нысаналы трансферттер 4728,7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Костычево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19113,1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17062,1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- 571,0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Костычево ауылдық округінің бюджетінде аудандық бюджеттен берілетін бюджеттік субвенциялар 12033,0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Костычево ауылдық округінің бюджетінде аудандық бюджеттен берілетін ағымдағы нысаналы трансферттер 5029,1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Нахимов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- 18666,5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- 17586,5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- 19063,5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- 397,0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Нахимов ауылдық округінің бюджетінде аудандық бюджеттен берілетін бюджеттік субвенциялар 11468,0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Нахимов ауылдық округінің бюджетінде аудандық бюджеттен берілетін ағымдағы нысаналы трансферттер 6118,5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Отрадный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19473,3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- 17472,3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- 1576,0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Отрадный ауылдық округінің бюджетінде аудандық бюджеттен берілетін бюджеттік субвенциялар 12303,0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Отрадный ауылдық округінің бюджетінде аудандық бюджеттен берілетін ағымдағы нысаналы трансферттер 5169,3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Жарқайың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Жаңадала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35755,7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- 7249,0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28506,7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37759,7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- 2004,0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Жаңадала ауылдық округінің бюджетінде аудандық бюджеттен берілетін бюджеттік субвенциялар 20031,0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Жаңадала ауылдық округінің бюджетінде аудандық бюджеттен берілетін ағымдағы нысаналы трансферттер 8475,7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Жарқайың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Бірсуат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18057,9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- 532,0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Бірсуат ауылының бюджетінде аудандық бюджеттен берілетін бюджеттік субвенциялар 10207,0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Бірсуат ауылының бюджетінде аудандық бюджеттен берілетін ағымдағы нысаналы трансферттер 6250,9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Гастелло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21487,3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22915,3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- 1428,0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Гастелло ауылының бюджетінде аудандық бюджеттен берілетін бюджеттік субвенциялар 10740,0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Гастелло ауылының бюджетінде аудандық бюджеттен берілетін ағымдағы нысаналы трансферттер 7297,3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Далабай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17524,3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- 408,0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Далабай ауылының бюджетінде аудандық бюджеттен берілетін бюджеттік субвенциялар 10371,0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Далабай ауылының бюджетінде аудандық бюджеттен берілетін ағымдағы нысаналы трансферттер 6573,3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Құмсуат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15562,5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- 282,0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Құмсуат ауылының бюджетінде аудандық бюджеттен берілетін бюджеттік субвенциялар 10315,0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Құмсуат ауылының бюджетінде аудандық бюджеттен берілетін ағымдағы нысаналы трансферттер 4147,5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2021-2023 жылдарға арналған Львов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17661,1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-1177,0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- 1177,0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Львов ауылының бюджетінде аудандық бюджеттен берілетін бюджеттік субвенциялар 10595,0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Львов ауылының бюджетінде аудандық бюджеттен берілетін ағымдағы нысаналы трансферттер 5666,1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2021-2023 жылдарға арналған Пригород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20477,7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19477,7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- 732,0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Пригород ауылының бюджетінде аудандық бюджеттен берілетін бюджеттік субвенциялар 12543,0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Пригород ауылының бюджетінде аудандық бюджеттен берілетін ағымдағы нысаналы трансферттер 6934,7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2021-2023 жылдарға арналған Пятигор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бекітілсін:1) кірістер - 11582,0 мың теңге, 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16900,2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15830,2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17417,2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-517,0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- 517,0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Пятигор ауылының бюджетінде аудандық бюджеттен берілетін бюджеттік субвенциялар 10177,0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Пятигор ауылының бюджетінде аудандық бюджеттен берілетін ағымдағы нысаналы трансферттер 5653,2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2021-2023 жылдарға арналған Тасөткел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15705,2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15205,2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- 287,0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Тасөткел ауылының бюджетінде аудандық бюджеттен берілетін бюджеттік субвенциялар 11761,0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Тасөткел ауылының бюджетінде аудандық бюджеттен берілетін ағымдағы нысаналы трансферттер 3444,2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2021-2023 жылдарға арналған Тассуат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14013,7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- 255,0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Тассуат ауылының бюджетінде аудандық бюджеттен берілетін бюджеттік субвенциялар 9324,0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Тассуат ауылының бюджетінде аудандық бюджеттен берілетін ағымдағы нысаналы трансферттер 4339,7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2021-2023 жылдарға арналған Үшқарасу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- 261,0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Үшқарасу ауылының бюджетінде аудандық бюджеттен берілетін бюджеттік субвенциялар 9757,0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Үшқарасу ауылының бюджетінде аудандық бюджеттен берілетін ағымдағы нысаналы трансферттер 6186,0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2021-2023 жылдарға арналған Шойындыкөл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-19604,0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- 920,0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Шойындыкөл ауылының бюджетінде аудандық бюджеттен берілетін бюджеттік субвенциялар 10795,0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Шойындыкөл ауылының бюджетінде аудандық бюджеттен берілетін ағымдағы нысаналы трансферттер 5495,0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Державин қаласының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Жарқайың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Державин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Державин қаласының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Костычево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Костычево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Костычево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Нахимов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Нахимов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Нахимов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Отрадный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Жарқайың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Отрадный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Отрадный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Жаңадала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Жарқайың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Жаңадала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Жаңадала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Бірсуат ауылының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Бірсуат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Бірсуат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Гастелло ауылының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Гастелло ауылының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Гастелло ауылының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Далабай ауылының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7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Далабай ауылының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Далабай ауылының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Құмсуат ауылының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Құмсуат ауылының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Құмсуат ауылының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8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Львов ауылының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Львов ауылының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Львов ауылының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Пригород ауылының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Пригород ауылының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9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Пригород ауылының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Пятигор ауылының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Пятигор ауылының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Пятигор ауылының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9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Тасөткел ауылының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10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Тасөткел ауылының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10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Тасөткел ауылының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Тассуат ауылының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10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Тассуат ауылының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10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Тассуат ауылының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11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Үшқарасу ауылының бюджеті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11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Үшқарасу ауылының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11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Үшқарасу ауылының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11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Шойындыкөл ауылының бюджеті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Ақмола облысы Жарқайың аудандық мәслихатының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11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Шойындыкөл ауылының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12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Шойындыкөл ауылының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