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663a" w14:textId="6f36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2018 жылғы 16 наурыздағы № 6С-21-4 "Жақсы ауылы және Жақсы ауданының ауылдық елді мекендердегі бағалау аймақтарының шекаралары және жер учаскелері үшін төлемақының базалық ставкаларына түзету коэффициенттерін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2020 жылғы 12 наурыздағы № 6ВС-52-4 шешімі. Ақмола облысының Әділет департаментінде 2020 жылғы 20 наурызда № 7742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"Жақсы ауылы және Жақсы ауданының ауылдық елді мекендердегі бағалау аймақтарының шекаралары және жер учаскелері үшін төлемақының базалық ставкаларына түзету коэффициенттерін бекіту туралы" 2018 жылғы 16 наурыздағы № 6С-21-4 (Нормативтік құқықтық актілерді мемлекеттік тіркеу тізілімінде № 6517 тіркелген, 2018 жылғы 13 сәуірде Қазақстан Республикасы нормативтік құқықтық актілерінің электрондық түрдегі эталондық бақылау банкінде жарияланған 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Е.Алешина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ауданының әкімдіғі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6ВС-52-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6С-21-4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 ауданының ауылдық елді мекендердегі жер учаскелері үшін төлемақының базалық ставкаларына бағалау аймақтарының шекаралары мен түзету 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319"/>
        <w:gridCol w:w="841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төлемақылық базалық ставкаларына түзету коэффициенттері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енетін ауылдық елді мекендердің атауы (ауылдық округтер бойынша)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01-278-007 Белағаш ауылы (Белағаш ауылы)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01-278-057 Жаңа-Қима ауылы (Жаңа-Қима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01-278-060 Запорожье ауылы (Запорожье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01-278-024 Новокиенка ауылы (Новокиенка ауылы)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01-278-037 Подгорное ауылы (Подгорное ауылы)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01-278-035 Беловод ауылы (Беловод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01-278-033 Киров ауылы (Қызылсай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01-278-021 Тарас ауылы (Тарас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01-278-011 Перекатное ауылы (Беловод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01-278-047 Ешім ауылы (Ешім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01-278-009 Қайрақты ауылы (Беловод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01-278-027 Чапай ауылы (Чапай ауылы)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01-278-019 Киев ауылы (Киев ауылы)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01-278-058 Қима ауылы (Жаңа - Қима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01-278-039 Лозовое ауылы (Запорожье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01-278-016 Моховое ауылы (Калинин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01-278-013 Калинин ауылы (Калинин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01-278-022 Қазақ ауылы (Тарас ауылдық округі)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01-278-068 Алғабас ауылы (Жаңа - Қима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01-278-050 Монастырка ауылы (Ешім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01-278-031 Баяғыз ауылы (Қызылсай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01-278-017 Қалмақкөл ауылы (Калинин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01-278-049 Қазақстан ауылы (Ешім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01-278-064 Терісаққан ауылы (Терісаққан ауылы)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