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cc7d" w14:textId="91bc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2020 жылғы 12 наурыздағы № 6ВС-52-2 шешімі. Ақмола облысының Әділет департаментінде 2020 жылғы 30 наурызда № 7770 болып тіркелді. Күші жойылды - Ақмола облысы Жақсы аудандық мәслихатының 2020 жылғы 27 қарашадағы № 6ВС-63-3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27.11.2020 </w:t>
      </w:r>
      <w:r>
        <w:rPr>
          <w:rFonts w:ascii="Times New Roman"/>
          <w:b w:val="false"/>
          <w:i w:val="false"/>
          <w:color w:val="ff0000"/>
          <w:sz w:val="28"/>
        </w:rPr>
        <w:t>№ 6ВС-63-3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Е.Алешина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Б.Джанадилов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