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564d" w14:textId="a4a5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2018 жылғы 31 мамырдағы № а-4/173 "Жақсы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2020 жылғы 6 сәуірдегі № а-2/80 қаулысы. Ақмола облысының Әділет департаментінде 2020 жылғы 6 сәуірде № 7789 болып тіркелді. Күші жойылды - Ақмола облысы Жақсы ауданы әкімдігінің 2021 жылғы 19 наурыздағы № а-2/52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а-2/52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"Жақсы ауданының шалғайдағы елді мекендерде тұратын балаларды жалпы білім беретін мектептерге тасымалдаудың схемасы мен тәртібін бекіту туралы" 2018 жылғы 31 мамырдағы № а-4/173 (Нормативтік құқықтық актілерді мемлекеттік тіркеу тізілімінде № 6676 болып тіркелген, 2018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Қызылсай ауылы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 Сейдахметоваға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