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6152" w14:textId="4596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2019 жылғы 24 желтоқсандағы № 6С-50-1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2020 жылғы 21 сәуірдегі № 6ВС-54-1 шешімі. Ақмола облысының Әділет департаментінде 2020 жылғы 21 сәуірде № 7832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"2020-2022 жылдарға арналған аудандық бюджет туралы" 2019 жылғы 24 желтоқсандағы № 6С-50-1 (Нормативтік құқықтық актілерді мемлекеттік тіркеу тізілімінде № 7644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4954624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677184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4253487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5076263,5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158679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170549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(-280318,5)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280318,5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Е.Алешина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4954624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4253487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4253487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4"/>
        <w:gridCol w:w="5386"/>
        <w:gridCol w:w="3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5076263,5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259701,2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104995,1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100039,3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82218,3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35684,8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экономиқалық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3408510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2703794,9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224775,1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271134,8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242026,8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460813,1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259572,3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193115,1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Мемлкеттік тұрғын үй қорын сақтауды ұйымдастыру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110239,1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290425,8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214297,2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127754,2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34850,3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24895,9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45544,1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аумағында қала құрылысын дамытудың кешенді схемаларын, аудандық (областық) маңызы бар қалалардың, кенттердің және өзге де ауылдық елді мекендердің бас жоспарларын әзірлеу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60573,7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49806,7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49806,7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 трансферттерді 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-280318,5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280318,5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