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1371" w14:textId="e9613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2019 жылғы 24 желтоқсандағы № 6С-50-1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2020 жылғы 10 маусымдағы № 6ВС-57-1 шешімі. Ақмола облысының Әділет департаментінде 2020 жылғы 12 маусымда № 7885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аудандық мәслихатының "2020-2022 жылдарға арналған аудандық бюджет туралы" 2019 жылғы 24 желтоқсандағы № 6С-50-1 (Нормативтік құқықтық актілерді мемлекеттік тіркеу тізілімінде № 7644 тіркелген, 2020 жылғы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1, 2 және 3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5064417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677184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18490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4363280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5248402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158679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170549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11870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(-342664)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342664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5064417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4363280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4363280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4"/>
        <w:gridCol w:w="5386"/>
        <w:gridCol w:w="32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5248402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259701,2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104995,1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100039,3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82218,3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35684,8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3470855,5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3464905,5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2766140,4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224775,1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380927,8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351819,8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460813,1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267698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259572,3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193115,1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110239,1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290425,8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214297,2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127754,2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34850,3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24895,9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41395,1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15447,9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15447,9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құрылыс, сәулет және қала құрылысы саласындағы мемлекеттік саясатты іске асыру жөніндегі қызметтер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аумағында қала құрылысын дамытудың кешенді схемаларын, аудандық (областық) маңызы бар қалалардың, кенттердің және өзге де ауылдық елді мекендердің бас жоспарларын әзірлеу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60573,7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49806,7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49806,7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188267,4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188267,4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170549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-342664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 ПАЙДАЛАНУ)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8"/>
        <w:gridCol w:w="3732"/>
      </w:tblGrid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869392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724045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176144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жалақына ішінара субсидиялауға және жастар практикасына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NEETсанатындағы жастарға және табыс аз көпбалалы отбасыларға, табыс аз еңбекке қабілетті мүгедектерге жаңа бизнес-идеяларды жүзеге асыру үшін гранттар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45375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жұмысқа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халақтың төлемдерін өтеуге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36870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527870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50827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педагогтеріне біліктілік санаты үшін қосымша ақы төлеуге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еңбегіне ақы төлеуді ұлғайтуға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289507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педагогтеріне біліктілік санаты үшін қосымша ақы төлеуге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185265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121488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 Ешім ауылының су құбырлары тораптырын реконструкциялау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121488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