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593" w14:textId="d41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25 желтоқсандағы № 6ВС-51-1 "2020-2022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5 тамыздағы № 6ВС-59-1 шешімі. Ақмола облысының Әділет департаментінде 2020 жылғы 11 тамызда № 7984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Жақсы ауданының ауылдарының, ауылдық округтерінің бюджеттері туралы" 2019 жылғы 25 желтоқсандағы № 6ВС-51-1 (Нормативтік құқықтық актілерді мемлекеттік тіркеу тізілімінде № 7643 тіркелген, 2020 жылдың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Жақсы ауылының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79250,6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(-3826,4)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3826,4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Жаңа Қийма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32162,2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(-121138,7)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121138,7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Запорожье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(-1567,5)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Белағаш ауылының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(-3746,8)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Киев ауылының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Новокиенка ауылының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Подгорное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(-9420,8)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9420,8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Терісаққан ауылының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Чапай ауылының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Беловод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(-4992,4)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4992,4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Ешім ауылдық округінің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Калинин ауылдық округінің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Қызылсай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(-9936)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9936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Тарасов ауылдық округінің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 2020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 2020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-121138,7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 2020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 2020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 2020 жылға арналған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 2020 жылға арналған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 2020 жылға арналған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 2020 жылға арналған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 2020 жылға арналған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 2020 жылға арналған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 2020 жылға арналған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 2020 жылға арналған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 2020 жылға арналған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 2020 жылға арналған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0"/>
        <w:gridCol w:w="5010"/>
      </w:tblGrid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ауыстыру бойынша жұмыстар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рәміздермен флагшток дайындау және орнату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жолдардың шұңқырларын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Әуезов көшесі бойынша кентішілік жолды орташа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тұрғындарына үздіксіз су беру үшін сорғы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көшелерін безендіру үшін гүлзарлар дайындау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жинайтын машиналарды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 салғыш құбырларды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сорғыларын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LADA қызметтік автокөлігін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жөндеуге сметалық құжаттама жасау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машинасына қосалқы бөлшектер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сорғысын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ұңғымалық сорғыны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кіру жолын ағымдағы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су сорғыш станциясының ғимаратына ағымдағы жөндеу жүргізу үшін құрылыс материалдарын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және ұңғымалық сорғыларды басқару станциясын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тізілімінің деректеріне үздіксіз қол жеткізуді қамтамасыз ету үшін төлем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6335,1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ауылындағы Линейная көшесі бойынша жолды ағымдағы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ауылындағы және Перекатное ауылындағы балалар ойын алаңын қоршау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ауылындағы және Перекатное ауылындағы балалар алаңы үшін орындықтар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 және Перекатное ауылында ұңғымалық сорғылар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3876,9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дайындау және орнату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қауіпсіз қалдықтарды шығару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жобалық-сметалық құжаттамасын әзірлеу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топографиялық түсірілімін әзірлеу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ауылының су тарту қоршауын ағымдағы жөндеу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ауылының Сейфуллин көшесін және Қалмақкөл ауылы Озерная көшесін жарықтандыруға кешенді сараптама жүргізу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 және Моховое ауылы үшін сорғы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 және Моховое ауылында қауіпсіз қалдықтарды шығару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ауылының Целинная көшесі бойынша көше жарықтандыруға жобалау-іздестіру жұмыстары үшін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сорғымен кешенді бүріккішті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Корчагина көшесі және Зеленая көшесі бойынша көше жарығын орнату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мал қорымына жер учаскісін рәсімдеуге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балалар ойын алаңын орнату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ауылында қауіпсіз қалдықтарды шығару бойынша қызметтер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сатып алу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Киев ауылындағы Рагузов көшесі бойынша көшелерді жарықтандыру" объектісіне ведомстводан тыс кешенді сараптама жүргізуге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"Новокиенка ауылындағы Октябрьская көшесі бойынша көше жарығының құрылысына" кешенді ведомстводан тыс сараптамадан өткізумен жобалау-сметалық құжаттаманы әзірлеуге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ауылындағы көшелерді жарықтандыру үшін жобалау-сметалық құжаттама әзірлеуге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