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13c9" w14:textId="c0c1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2019 жылғы 25 желтоқсандағы № 6ВС-51-1 "2020-2022 жылдарға арналған Жақсы ауданының ауылдарының,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2020 жылғы 28 қазандағы № 6ВС-62-2 шешімі. Ақмола облысының Әділет департаментінде 2020 жылғы 2 қарашада № 8121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"2020-2022 жылдарға арналған Жақсы ауданының ауылдарының, ауылдық округтерінің бюджеттері туралы" 2019 жылғы 25 желтоқсандағы № 6ВС-51-1 (Нормативтік құқықтық актілерді мемлекеттік тіркеу тізілімінде № 7643 тіркелген, 2020 жылдың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Жақсы ауылының бюджеті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86716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15320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90542,4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(-3826,4)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3826,4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Жаңа Қийма ауылдық округінің бюджеті тиісінше 4, 5 және 6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32343,4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26236,4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139950,5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(-107607,1)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107607,1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Запорожье ауылдық округінің бюджеті тиісінше 7, 8 және 9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24867,6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18659,6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26435,1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(-1567,5)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1567,5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Белағаш ауылының бюджеті тиісінше 10, 11 және 12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20201,7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15792,7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23948,5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(-3746,8)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3746,8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Киев ауылының бюджеті тиісінше 13, 14 және 15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16248,3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2727,2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11775,1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Новокиенка ауылының бюджеті тиісінше16, 17 және 18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15831,2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1341,3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13054,9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15831,2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Подгорное ауылының бюджеті тиісінше 19, 20 және 21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17640,7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15886,4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26441,1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(-8800,4)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8800,4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2020-2022 жылдарға арналған Беловод ауылдық округінің бюджеті тиісінше 28, 29 және 30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24921,5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1190,2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21608,3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29371,5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(-4450)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4450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2020-2022 жылдарға арналған Ешім ауылдық округінің бюджеті тиісінше 31, 32 және 33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26369,6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2914,7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20234,9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26369,6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2020-2022 жылдарға арналған Калинин ауылдық округінің бюджеті тиісінше 34, 35 және 36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25249,7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1766,4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22090,3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25249,7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Жақсы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Жақсы ауылы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-3826,4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Жана Қийма ауылдық округі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32343,4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1658"/>
        <w:gridCol w:w="1658"/>
        <w:gridCol w:w="3850"/>
        <w:gridCol w:w="39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139950,5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10169,1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10169,1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106092,4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106092,4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106092,4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-107607,1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Запорожье ауылдық округі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Белағаш ауылы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-3746,8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Киев ауылы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Новокиенка ауылы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Подгорное ауылы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-8800,4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Беловод ауылдық округі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Ешім ауылдық округі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"Жақсы ауданының Калинин ауылдық округі әкімінің аппараты"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2020 жылға арналған бюджет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ағымдағы нысаналы трансферттер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2"/>
        <w:gridCol w:w="3668"/>
      </w:tblGrid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97850,3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44876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 суды үздіксіз беру үшін тауарлық-материалдық құндылықтарды сатып алу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ауылындағы Абай, Тәуелсіздік, Дорожная, Қ. Еспембетов көшелерін жарықтандырудың электр беру желілеріне қызмет көрсету және пайдалану үшін жер учаскелеріне тұрақты жер пайдалану құқығын беруге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680,4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шағын ауданында бейнебақылау орнату бойынша қызметтер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 ауылында ұңғымалық су жинағышты және су таратқышты салу және пайдалану үшін жерге орналастыру жобаларын жасау, жер учаскелерінің шекараларын белгілеу (шығару) және 5 орнату бойынша сәйкестендіру құжаттарын дайындау 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ауылындағы көше жарығын ағымдағы жөндеу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шамдарын ауыстыру бойынша жұмыстар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рәміздермен флагшток дайындау және орнату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алаңын дайындау және орнату бойынша қызметтер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7999,8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шығару бойынша қызметтер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 бойынша жолдардың шұңқырларын жөндеу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ауылындағы Әуезов көшесі бойынша кентішілік жолды орташа жөндеу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тұрғындарына үздіксіз су беру үшін сорғы сатып алу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көшелерін безендіру үшін гүлзарлар дайындау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3781,4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жинайтын машиналарды сатып алу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556,4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спираль салғыш құбырларды сатып алу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Қийма ауылдық округі әкімінің аппараты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6294,4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орнату бойынша қызметтер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 сорғыларын сатып алу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353,4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LADA қызметтік автокөлігін сатып алу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жолдарды орташа жөндеуге сметалық құжаттама жасау бойынша қызметтер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Запорожье ауылдық округі әкімінің аппараты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3208,6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 төлеуге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машинасына қосалқы бөлшектер сатып алу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 сорғысын сатып алу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350,9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қызмет көрсету бойынша қызметтерге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2,6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ұңғымалық сорғыны сатып алу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401,1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6989,4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ауылының Гагарин, Комсомольская және Школьная көшелері бойынша жер учаскелеріне сәйкестендіру құжаттарын дайындауға және беруге, жарықтандыру тіреулерін салуға және орнатуға шекараларды белгілеу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437,6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ауылына кіру жолын ағымдағы жөндеу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орнату бойынша қызметтер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ауылының су сорғыш станциясының ғимаратына ағымдағы жөндеу жүргізу үшін құрылыс материалдарын сатып алу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 және ұңғымалық сорғыларды басқару станциясын сатып алу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872,8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 тізілімінің деректеріне үздіксіз қол жеткізуді қамтамасыз ету үшін төлем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 ауылдық округі әкімінің аппараты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6451,3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Перекатное ауылында жер учаскесін, мемлекеттік актіні әкімшілік ғимарат етіп ресімдеуге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116,2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алаңын дайындау және орнату бойынша қызметтер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Перекатное ауылындағы Линейная көшесі бойынша жолды ағымдағы жөндеу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2066,6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 ауылындағы және Перекатное ауылындағы балалар ойын алаңын қоршау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840,7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 ауылына және Перекатное ауылына балалар алаңы үшін орындықтар сатып алу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Беловод ауылына және Перекатное ауылына ұңғымалық сорғылар сатып алу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797,8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Ешім ауылдық округі әкімінің аппараты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5391,9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 төлеуге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орнату бойынша қызметтер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пандус дайындау және орнату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 ауылында қауіпсіз қалдықтарды шығару бойынша қызметтер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"Ешім ауылдық округінің Ешім ауылы және Монастырка ауылы көшелерін сыртқы электрмен жарықтандыруға" жобалық-сметалық құжаттамасын әзірлеу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1597,9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"Ешім ауылдық округінің Ешім ауылы және Монастырка ауылы көшелерін сыртқы электрмен жарықтандыруға" топографиялық түсірілімін әзірлеу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11146,3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 ауылдық округінің Моховое ауылындағы су таратқышты қоршауын ағымдағы жөндеу 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2655,9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орнату бойынша қызметтер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ауылының су таратқышты қоршауын ағымдағы жөндеу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4611,3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ауылының Сейфуллин көшесін және Қалмақкөл ауылы Озерная көшесін жарықтандыруға кешенді сараптама жүргізу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174,1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ауылы және Моховое ауылы үшін сорғы сатып алу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ауылында және Моховое ауылында қауіпсіз қалдықтарды шығару бойынша қызметтер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 әкімінің аппараты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1917,8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орнату бойынша қызметтер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ауылының Целинная көшесі бойынша көше жарықтандыруға жобалау-іздестіру жұмыстары үшін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1148,4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сорғымен кешенді бүріккішті сатып алу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 сатып алу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5031,6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 ауылында Корчагина көшесі және Зеленая көшесі бойынша көше жарығын орнату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2376,4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орнату бойынша қызметтер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 ауылында мал қорымына жер учаскісін ресімдеуге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Тарасов ауылында балалар ойын алаңын орнату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шығару бойынша қызметтер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Чапай ауылы әкімінің аппараты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1495,7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орнату бойынша қызметтер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Чапай ауылында қауіпсіз қалдықтарды шығару бойынша қызметтер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649,5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қызметтерін төлеуге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2820,7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ауылында Береке көшесінде бейнебақылау орнату бойынша қызметтер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1407,8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сорғы сатып алу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1412,9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 ауылы әкімінің аппараты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"Жақсы ауданы Киев ауылындағы Рагузов көшесі бойынша көшелерді жарықтандыру" объектісіне ведомстводан тыс кешенді сараптама жүргізуге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ауылы әкімінің аппараты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1182,9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қызметтерін төлеуге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"Новокиенка ауылындағы Октябрьская көшесі бойынша көше жарығының құрылысына" кешенді ведомстводан тыс сараптамадан өткізумен жобалау-сметалық құжаттаманы әзірлеуге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1018,7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Терісаққан ауылы әкімінің аппараты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</w:t>
            </w:r>
          </w:p>
        </w:tc>
      </w:tr>
      <w:tr>
        <w:trPr>
          <w:trHeight w:val="30" w:hRule="atLeast"/>
        </w:trPr>
        <w:tc>
          <w:tcPr>
            <w:tcW w:w="8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ауылындағы көшелерді жарықтандыру үшін жобалау-сметалық құжаттаманы әзірлеуге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6ВС-62-2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6ВС-51-1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берілетін ағымдағы нысаналы трансферттер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1"/>
        <w:gridCol w:w="6479"/>
      </w:tblGrid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Терісаққан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Чапай ауылы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Ешім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