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be16" w14:textId="0f6b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Жақсы ауданының ауылдарының, ауылдық округтерінің бюджеттері туралы</w:t>
      </w:r>
    </w:p>
    <w:p>
      <w:pPr>
        <w:spacing w:after="0"/>
        <w:ind w:left="0"/>
        <w:jc w:val="both"/>
      </w:pPr>
      <w:r>
        <w:rPr>
          <w:rFonts w:ascii="Times New Roman"/>
          <w:b w:val="false"/>
          <w:i w:val="false"/>
          <w:color w:val="000000"/>
          <w:sz w:val="28"/>
        </w:rPr>
        <w:t>Ақмола облысы Жақсы аудандық мәслихатының 2020 жылғы 25 желтоқсандағы № 6ВС-67-1 шешімі. Ақмола облысының Әділет департаментінде 2021 жылғы 18 қаңтарда № 8322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Жақсы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340317,3 мың теңге, оның ішінде:</w:t>
      </w:r>
    </w:p>
    <w:p>
      <w:pPr>
        <w:spacing w:after="0"/>
        <w:ind w:left="0"/>
        <w:jc w:val="both"/>
      </w:pPr>
      <w:r>
        <w:rPr>
          <w:rFonts w:ascii="Times New Roman"/>
          <w:b w:val="false"/>
          <w:i w:val="false"/>
          <w:color w:val="000000"/>
          <w:sz w:val="28"/>
        </w:rPr>
        <w:t>
      салықтық түсімдер – 15889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324428,3 мың теңге;</w:t>
      </w:r>
    </w:p>
    <w:p>
      <w:pPr>
        <w:spacing w:after="0"/>
        <w:ind w:left="0"/>
        <w:jc w:val="both"/>
      </w:pPr>
      <w:r>
        <w:rPr>
          <w:rFonts w:ascii="Times New Roman"/>
          <w:b w:val="false"/>
          <w:i w:val="false"/>
          <w:color w:val="000000"/>
          <w:sz w:val="28"/>
        </w:rPr>
        <w:t>
      2) шығындар – 344199,6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(-3882,3)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2021-2023 жылдарға арналған Жаңа Қийма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p>
      <w:pPr>
        <w:spacing w:after="0"/>
        <w:ind w:left="0"/>
        <w:jc w:val="both"/>
      </w:pPr>
      <w:r>
        <w:rPr>
          <w:rFonts w:ascii="Times New Roman"/>
          <w:b w:val="false"/>
          <w:i w:val="false"/>
          <w:color w:val="000000"/>
          <w:sz w:val="28"/>
        </w:rPr>
        <w:t>
      1) кірістер – 169542,3 мың теңге, оның ішінде:</w:t>
      </w:r>
    </w:p>
    <w:p>
      <w:pPr>
        <w:spacing w:after="0"/>
        <w:ind w:left="0"/>
        <w:jc w:val="both"/>
      </w:pPr>
      <w:r>
        <w:rPr>
          <w:rFonts w:ascii="Times New Roman"/>
          <w:b w:val="false"/>
          <w:i w:val="false"/>
          <w:color w:val="000000"/>
          <w:sz w:val="28"/>
        </w:rPr>
        <w:t>
      салықтық түсімдер – 6712 мың теңге;</w:t>
      </w:r>
    </w:p>
    <w:p>
      <w:pPr>
        <w:spacing w:after="0"/>
        <w:ind w:left="0"/>
        <w:jc w:val="both"/>
      </w:pPr>
      <w:r>
        <w:rPr>
          <w:rFonts w:ascii="Times New Roman"/>
          <w:b w:val="false"/>
          <w:i w:val="false"/>
          <w:color w:val="000000"/>
          <w:sz w:val="28"/>
        </w:rPr>
        <w:t>
      салықтық емес түсімдер – 753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162077,3 мың теңге;</w:t>
      </w:r>
    </w:p>
    <w:p>
      <w:pPr>
        <w:spacing w:after="0"/>
        <w:ind w:left="0"/>
        <w:jc w:val="both"/>
      </w:pPr>
      <w:r>
        <w:rPr>
          <w:rFonts w:ascii="Times New Roman"/>
          <w:b w:val="false"/>
          <w:i w:val="false"/>
          <w:color w:val="000000"/>
          <w:sz w:val="28"/>
        </w:rPr>
        <w:t>
      2) шығындар – 172712,4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(-3170,1)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2021-2023 жылдарға арналған Запорожье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келесі көлемдерде бекітілсін:</w:t>
      </w:r>
    </w:p>
    <w:bookmarkEnd w:id="3"/>
    <w:p>
      <w:pPr>
        <w:spacing w:after="0"/>
        <w:ind w:left="0"/>
        <w:jc w:val="both"/>
      </w:pPr>
      <w:r>
        <w:rPr>
          <w:rFonts w:ascii="Times New Roman"/>
          <w:b w:val="false"/>
          <w:i w:val="false"/>
          <w:color w:val="000000"/>
          <w:sz w:val="28"/>
        </w:rPr>
        <w:t>
      1) кірістер – 301736,9 мың теңге, оның ішінде:</w:t>
      </w:r>
    </w:p>
    <w:p>
      <w:pPr>
        <w:spacing w:after="0"/>
        <w:ind w:left="0"/>
        <w:jc w:val="both"/>
      </w:pPr>
      <w:r>
        <w:rPr>
          <w:rFonts w:ascii="Times New Roman"/>
          <w:b w:val="false"/>
          <w:i w:val="false"/>
          <w:color w:val="000000"/>
          <w:sz w:val="28"/>
        </w:rPr>
        <w:t>
      салықтық түсімдер – 6330,5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295406,4 мың теңге;</w:t>
      </w:r>
    </w:p>
    <w:p>
      <w:pPr>
        <w:spacing w:after="0"/>
        <w:ind w:left="0"/>
        <w:jc w:val="both"/>
      </w:pPr>
      <w:r>
        <w:rPr>
          <w:rFonts w:ascii="Times New Roman"/>
          <w:b w:val="false"/>
          <w:i w:val="false"/>
          <w:color w:val="000000"/>
          <w:sz w:val="28"/>
        </w:rPr>
        <w:t>
      2) шығындар – 304014,3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(-2277,4)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2277,4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2021-2023 жылдарға арналған Белағаш ауылының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келесі көлемдерде бекітілсін:</w:t>
      </w:r>
    </w:p>
    <w:bookmarkEnd w:id="4"/>
    <w:p>
      <w:pPr>
        <w:spacing w:after="0"/>
        <w:ind w:left="0"/>
        <w:jc w:val="both"/>
      </w:pPr>
      <w:r>
        <w:rPr>
          <w:rFonts w:ascii="Times New Roman"/>
          <w:b w:val="false"/>
          <w:i w:val="false"/>
          <w:color w:val="000000"/>
          <w:sz w:val="28"/>
        </w:rPr>
        <w:t>
      1) кірістер – 93420,8 мың теңге, оның ішінде:</w:t>
      </w:r>
    </w:p>
    <w:p>
      <w:pPr>
        <w:spacing w:after="0"/>
        <w:ind w:left="0"/>
        <w:jc w:val="both"/>
      </w:pPr>
      <w:r>
        <w:rPr>
          <w:rFonts w:ascii="Times New Roman"/>
          <w:b w:val="false"/>
          <w:i w:val="false"/>
          <w:color w:val="000000"/>
          <w:sz w:val="28"/>
        </w:rPr>
        <w:t>
      салықтық түсімдер – 1505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91915,8 мың теңге;</w:t>
      </w:r>
    </w:p>
    <w:p>
      <w:pPr>
        <w:spacing w:after="0"/>
        <w:ind w:left="0"/>
        <w:jc w:val="both"/>
      </w:pPr>
      <w:r>
        <w:rPr>
          <w:rFonts w:ascii="Times New Roman"/>
          <w:b w:val="false"/>
          <w:i w:val="false"/>
          <w:color w:val="000000"/>
          <w:sz w:val="28"/>
        </w:rPr>
        <w:t>
      2) шығындар – 96749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(-3328,2)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3328,2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2021-2023 жылдарға арналған Киев ауылының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келесі көлемдерде бекітілсін:</w:t>
      </w:r>
    </w:p>
    <w:bookmarkEnd w:id="5"/>
    <w:p>
      <w:pPr>
        <w:spacing w:after="0"/>
        <w:ind w:left="0"/>
        <w:jc w:val="both"/>
      </w:pPr>
      <w:r>
        <w:rPr>
          <w:rFonts w:ascii="Times New Roman"/>
          <w:b w:val="false"/>
          <w:i w:val="false"/>
          <w:color w:val="000000"/>
          <w:sz w:val="28"/>
        </w:rPr>
        <w:t>
      1) кірістер – 17714,9 мың теңге, оның ішінде:</w:t>
      </w:r>
    </w:p>
    <w:p>
      <w:pPr>
        <w:spacing w:after="0"/>
        <w:ind w:left="0"/>
        <w:jc w:val="both"/>
      </w:pPr>
      <w:r>
        <w:rPr>
          <w:rFonts w:ascii="Times New Roman"/>
          <w:b w:val="false"/>
          <w:i w:val="false"/>
          <w:color w:val="000000"/>
          <w:sz w:val="28"/>
        </w:rPr>
        <w:t>
      салықтық түсімдер – 890,3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16824,6 мың теңге;</w:t>
      </w:r>
    </w:p>
    <w:p>
      <w:pPr>
        <w:spacing w:after="0"/>
        <w:ind w:left="0"/>
        <w:jc w:val="both"/>
      </w:pPr>
      <w:r>
        <w:rPr>
          <w:rFonts w:ascii="Times New Roman"/>
          <w:b w:val="false"/>
          <w:i w:val="false"/>
          <w:color w:val="000000"/>
          <w:sz w:val="28"/>
        </w:rPr>
        <w:t>
      2) шығындар – 17961,6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(-246,7)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246,7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2021-2023 жылдарға арналған Новокиенка ауылының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келесі көлемдерде бекітілсін:</w:t>
      </w:r>
    </w:p>
    <w:bookmarkEnd w:id="6"/>
    <w:p>
      <w:pPr>
        <w:spacing w:after="0"/>
        <w:ind w:left="0"/>
        <w:jc w:val="both"/>
      </w:pPr>
      <w:r>
        <w:rPr>
          <w:rFonts w:ascii="Times New Roman"/>
          <w:b w:val="false"/>
          <w:i w:val="false"/>
          <w:color w:val="000000"/>
          <w:sz w:val="28"/>
        </w:rPr>
        <w:t>
      1) кірістер – 36143,6 мың теңге, оның ішінде:</w:t>
      </w:r>
    </w:p>
    <w:p>
      <w:pPr>
        <w:spacing w:after="0"/>
        <w:ind w:left="0"/>
        <w:jc w:val="both"/>
      </w:pPr>
      <w:r>
        <w:rPr>
          <w:rFonts w:ascii="Times New Roman"/>
          <w:b w:val="false"/>
          <w:i w:val="false"/>
          <w:color w:val="000000"/>
          <w:sz w:val="28"/>
        </w:rPr>
        <w:t>
      салықтық түсімдер – 936,2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35207,4 мың теңге;</w:t>
      </w:r>
    </w:p>
    <w:p>
      <w:pPr>
        <w:spacing w:after="0"/>
        <w:ind w:left="0"/>
        <w:jc w:val="both"/>
      </w:pPr>
      <w:r>
        <w:rPr>
          <w:rFonts w:ascii="Times New Roman"/>
          <w:b w:val="false"/>
          <w:i w:val="false"/>
          <w:color w:val="000000"/>
          <w:sz w:val="28"/>
        </w:rPr>
        <w:t>
      2) шығындар – 37321,6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(-1178)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1178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2021-2023 жылдарға арналған Подгорное ауылының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келесі көлемдерде бекітілсін:</w:t>
      </w:r>
    </w:p>
    <w:bookmarkEnd w:id="7"/>
    <w:p>
      <w:pPr>
        <w:spacing w:after="0"/>
        <w:ind w:left="0"/>
        <w:jc w:val="both"/>
      </w:pPr>
      <w:r>
        <w:rPr>
          <w:rFonts w:ascii="Times New Roman"/>
          <w:b w:val="false"/>
          <w:i w:val="false"/>
          <w:color w:val="000000"/>
          <w:sz w:val="28"/>
        </w:rPr>
        <w:t>
      1) кірістер – 16469,4 мың теңге, оның ішінде:</w:t>
      </w:r>
    </w:p>
    <w:p>
      <w:pPr>
        <w:spacing w:after="0"/>
        <w:ind w:left="0"/>
        <w:jc w:val="both"/>
      </w:pPr>
      <w:r>
        <w:rPr>
          <w:rFonts w:ascii="Times New Roman"/>
          <w:b w:val="false"/>
          <w:i w:val="false"/>
          <w:color w:val="000000"/>
          <w:sz w:val="28"/>
        </w:rPr>
        <w:t>
      салықтық түсімдер – 909,2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15560,2 мың теңге;</w:t>
      </w:r>
    </w:p>
    <w:p>
      <w:pPr>
        <w:spacing w:after="0"/>
        <w:ind w:left="0"/>
        <w:jc w:val="both"/>
      </w:pPr>
      <w:r>
        <w:rPr>
          <w:rFonts w:ascii="Times New Roman"/>
          <w:b w:val="false"/>
          <w:i w:val="false"/>
          <w:color w:val="000000"/>
          <w:sz w:val="28"/>
        </w:rPr>
        <w:t>
      2) шығындар – 16825,7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(-356,3)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356,3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2021-2023 жылдарға арналған Терісаққан ауылының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келесі көлемдерде бекітілсін:</w:t>
      </w:r>
    </w:p>
    <w:bookmarkEnd w:id="8"/>
    <w:p>
      <w:pPr>
        <w:spacing w:after="0"/>
        <w:ind w:left="0"/>
        <w:jc w:val="both"/>
      </w:pPr>
      <w:r>
        <w:rPr>
          <w:rFonts w:ascii="Times New Roman"/>
          <w:b w:val="false"/>
          <w:i w:val="false"/>
          <w:color w:val="000000"/>
          <w:sz w:val="28"/>
        </w:rPr>
        <w:t>
      1) кірістер – 16908,8 мың теңге, оның ішінде:</w:t>
      </w:r>
    </w:p>
    <w:p>
      <w:pPr>
        <w:spacing w:after="0"/>
        <w:ind w:left="0"/>
        <w:jc w:val="both"/>
      </w:pPr>
      <w:r>
        <w:rPr>
          <w:rFonts w:ascii="Times New Roman"/>
          <w:b w:val="false"/>
          <w:i w:val="false"/>
          <w:color w:val="000000"/>
          <w:sz w:val="28"/>
        </w:rPr>
        <w:t>
      салықтық түсімдер – 258,6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16650,2 мың теңге;</w:t>
      </w:r>
    </w:p>
    <w:p>
      <w:pPr>
        <w:spacing w:after="0"/>
        <w:ind w:left="0"/>
        <w:jc w:val="both"/>
      </w:pPr>
      <w:r>
        <w:rPr>
          <w:rFonts w:ascii="Times New Roman"/>
          <w:b w:val="false"/>
          <w:i w:val="false"/>
          <w:color w:val="000000"/>
          <w:sz w:val="28"/>
        </w:rPr>
        <w:t>
      2) шығындар – 17390,1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(-481,3)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481,3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2021-2023 жылдарға арналған Чапай ауылының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9"/>
    <w:p>
      <w:pPr>
        <w:spacing w:after="0"/>
        <w:ind w:left="0"/>
        <w:jc w:val="both"/>
      </w:pPr>
      <w:r>
        <w:rPr>
          <w:rFonts w:ascii="Times New Roman"/>
          <w:b w:val="false"/>
          <w:i w:val="false"/>
          <w:color w:val="000000"/>
          <w:sz w:val="28"/>
        </w:rPr>
        <w:t>
      1) кірістер – 18969,1 мың теңге, оның ішінде:</w:t>
      </w:r>
    </w:p>
    <w:p>
      <w:pPr>
        <w:spacing w:after="0"/>
        <w:ind w:left="0"/>
        <w:jc w:val="both"/>
      </w:pPr>
      <w:r>
        <w:rPr>
          <w:rFonts w:ascii="Times New Roman"/>
          <w:b w:val="false"/>
          <w:i w:val="false"/>
          <w:color w:val="000000"/>
          <w:sz w:val="28"/>
        </w:rPr>
        <w:t>
      салықтық түсімдер – 585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18384,1 мың теңге;</w:t>
      </w:r>
    </w:p>
    <w:p>
      <w:pPr>
        <w:spacing w:after="0"/>
        <w:ind w:left="0"/>
        <w:jc w:val="both"/>
      </w:pPr>
      <w:r>
        <w:rPr>
          <w:rFonts w:ascii="Times New Roman"/>
          <w:b w:val="false"/>
          <w:i w:val="false"/>
          <w:color w:val="000000"/>
          <w:sz w:val="28"/>
        </w:rPr>
        <w:t>
      2) шығындар – 19109,8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2021-2023 жылдарға арналған Беловод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0"/>
    <w:p>
      <w:pPr>
        <w:spacing w:after="0"/>
        <w:ind w:left="0"/>
        <w:jc w:val="both"/>
      </w:pPr>
      <w:r>
        <w:rPr>
          <w:rFonts w:ascii="Times New Roman"/>
          <w:b w:val="false"/>
          <w:i w:val="false"/>
          <w:color w:val="000000"/>
          <w:sz w:val="28"/>
        </w:rPr>
        <w:t>
      1) кірістер – 23377,1 мың теңге, оның ішінде:</w:t>
      </w:r>
    </w:p>
    <w:p>
      <w:pPr>
        <w:spacing w:after="0"/>
        <w:ind w:left="0"/>
        <w:jc w:val="both"/>
      </w:pPr>
      <w:r>
        <w:rPr>
          <w:rFonts w:ascii="Times New Roman"/>
          <w:b w:val="false"/>
          <w:i w:val="false"/>
          <w:color w:val="000000"/>
          <w:sz w:val="28"/>
        </w:rPr>
        <w:t>
      салықтық түсімдер – 1097,5 мың теңге;</w:t>
      </w:r>
    </w:p>
    <w:p>
      <w:pPr>
        <w:spacing w:after="0"/>
        <w:ind w:left="0"/>
        <w:jc w:val="both"/>
      </w:pPr>
      <w:r>
        <w:rPr>
          <w:rFonts w:ascii="Times New Roman"/>
          <w:b w:val="false"/>
          <w:i w:val="false"/>
          <w:color w:val="000000"/>
          <w:sz w:val="28"/>
        </w:rPr>
        <w:t>
      салықтық емес түсімдер – 191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22088,6 мың теңге;</w:t>
      </w:r>
    </w:p>
    <w:p>
      <w:pPr>
        <w:spacing w:after="0"/>
        <w:ind w:left="0"/>
        <w:jc w:val="both"/>
      </w:pPr>
      <w:r>
        <w:rPr>
          <w:rFonts w:ascii="Times New Roman"/>
          <w:b w:val="false"/>
          <w:i w:val="false"/>
          <w:color w:val="000000"/>
          <w:sz w:val="28"/>
        </w:rPr>
        <w:t>
      2) шығындар – 23612,1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2021-2023 жылдарға арналған Ешім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1"/>
    <w:p>
      <w:pPr>
        <w:spacing w:after="0"/>
        <w:ind w:left="0"/>
        <w:jc w:val="both"/>
      </w:pPr>
      <w:r>
        <w:rPr>
          <w:rFonts w:ascii="Times New Roman"/>
          <w:b w:val="false"/>
          <w:i w:val="false"/>
          <w:color w:val="000000"/>
          <w:sz w:val="28"/>
        </w:rPr>
        <w:t>
      1) кірістер – 83064,8 мың теңге, оның ішінде:</w:t>
      </w:r>
    </w:p>
    <w:p>
      <w:pPr>
        <w:spacing w:after="0"/>
        <w:ind w:left="0"/>
        <w:jc w:val="both"/>
      </w:pPr>
      <w:r>
        <w:rPr>
          <w:rFonts w:ascii="Times New Roman"/>
          <w:b w:val="false"/>
          <w:i w:val="false"/>
          <w:color w:val="000000"/>
          <w:sz w:val="28"/>
        </w:rPr>
        <w:t>
      салықтық түсімдер – 2057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81007,8 мың теңге;</w:t>
      </w:r>
    </w:p>
    <w:p>
      <w:pPr>
        <w:spacing w:after="0"/>
        <w:ind w:left="0"/>
        <w:jc w:val="both"/>
      </w:pPr>
      <w:r>
        <w:rPr>
          <w:rFonts w:ascii="Times New Roman"/>
          <w:b w:val="false"/>
          <w:i w:val="false"/>
          <w:color w:val="000000"/>
          <w:sz w:val="28"/>
        </w:rPr>
        <w:t>
      2) шығындар – 83554,2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2021-2023 жылдарға арналған Калинин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2"/>
    <w:p>
      <w:pPr>
        <w:spacing w:after="0"/>
        <w:ind w:left="0"/>
        <w:jc w:val="both"/>
      </w:pPr>
      <w:r>
        <w:rPr>
          <w:rFonts w:ascii="Times New Roman"/>
          <w:b w:val="false"/>
          <w:i w:val="false"/>
          <w:color w:val="000000"/>
          <w:sz w:val="28"/>
        </w:rPr>
        <w:t>
      1) кірістер – 29034,9 мың теңге, оның ішінде:</w:t>
      </w:r>
    </w:p>
    <w:p>
      <w:pPr>
        <w:spacing w:after="0"/>
        <w:ind w:left="0"/>
        <w:jc w:val="both"/>
      </w:pPr>
      <w:r>
        <w:rPr>
          <w:rFonts w:ascii="Times New Roman"/>
          <w:b w:val="false"/>
          <w:i w:val="false"/>
          <w:color w:val="000000"/>
          <w:sz w:val="28"/>
        </w:rPr>
        <w:t>
      салықтық түсімдер – 728,2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28306,7 мың теңге;</w:t>
      </w:r>
    </w:p>
    <w:p>
      <w:pPr>
        <w:spacing w:after="0"/>
        <w:ind w:left="0"/>
        <w:jc w:val="both"/>
      </w:pPr>
      <w:r>
        <w:rPr>
          <w:rFonts w:ascii="Times New Roman"/>
          <w:b w:val="false"/>
          <w:i w:val="false"/>
          <w:color w:val="000000"/>
          <w:sz w:val="28"/>
        </w:rPr>
        <w:t>
      2) шығындар – 29789,9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(-755)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2021-2023 жылдарға арналған Қызылсай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3"/>
    <w:p>
      <w:pPr>
        <w:spacing w:after="0"/>
        <w:ind w:left="0"/>
        <w:jc w:val="both"/>
      </w:pPr>
      <w:r>
        <w:rPr>
          <w:rFonts w:ascii="Times New Roman"/>
          <w:b w:val="false"/>
          <w:i w:val="false"/>
          <w:color w:val="000000"/>
          <w:sz w:val="28"/>
        </w:rPr>
        <w:t>
      1) кірістер – 23338,2 мың теңге, оның ішінде:</w:t>
      </w:r>
    </w:p>
    <w:p>
      <w:pPr>
        <w:spacing w:after="0"/>
        <w:ind w:left="0"/>
        <w:jc w:val="both"/>
      </w:pPr>
      <w:r>
        <w:rPr>
          <w:rFonts w:ascii="Times New Roman"/>
          <w:b w:val="false"/>
          <w:i w:val="false"/>
          <w:color w:val="000000"/>
          <w:sz w:val="28"/>
        </w:rPr>
        <w:t>
      салықтық түсімдер – 1066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22272,2 мың теңге;</w:t>
      </w:r>
    </w:p>
    <w:p>
      <w:pPr>
        <w:spacing w:after="0"/>
        <w:ind w:left="0"/>
        <w:jc w:val="both"/>
      </w:pPr>
      <w:r>
        <w:rPr>
          <w:rFonts w:ascii="Times New Roman"/>
          <w:b w:val="false"/>
          <w:i w:val="false"/>
          <w:color w:val="000000"/>
          <w:sz w:val="28"/>
        </w:rPr>
        <w:t>
      2) шығындар – 24794,6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(-1456,4)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Жақсы аудандық мәслихатының 14.12.2021 </w:t>
      </w:r>
      <w:r>
        <w:rPr>
          <w:rFonts w:ascii="Times New Roman"/>
          <w:b w:val="false"/>
          <w:i w:val="false"/>
          <w:color w:val="000000"/>
          <w:sz w:val="28"/>
        </w:rPr>
        <w:t>№ 7ВС-17-1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2021-2023 жылдарға арналған Тарасов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4"/>
    <w:p>
      <w:pPr>
        <w:spacing w:after="0"/>
        <w:ind w:left="0"/>
        <w:jc w:val="both"/>
      </w:pPr>
      <w:r>
        <w:rPr>
          <w:rFonts w:ascii="Times New Roman"/>
          <w:b w:val="false"/>
          <w:i w:val="false"/>
          <w:color w:val="000000"/>
          <w:sz w:val="28"/>
        </w:rPr>
        <w:t>
      1) кірістер – 26677,1 мың теңге, оның ішінде:</w:t>
      </w:r>
    </w:p>
    <w:p>
      <w:pPr>
        <w:spacing w:after="0"/>
        <w:ind w:left="0"/>
        <w:jc w:val="both"/>
      </w:pPr>
      <w:r>
        <w:rPr>
          <w:rFonts w:ascii="Times New Roman"/>
          <w:b w:val="false"/>
          <w:i w:val="false"/>
          <w:color w:val="000000"/>
          <w:sz w:val="28"/>
        </w:rPr>
        <w:t>
      салықтық түсімдер – 366 мың теңге;</w:t>
      </w:r>
    </w:p>
    <w:p>
      <w:pPr>
        <w:spacing w:after="0"/>
        <w:ind w:left="0"/>
        <w:jc w:val="both"/>
      </w:pPr>
      <w:r>
        <w:rPr>
          <w:rFonts w:ascii="Times New Roman"/>
          <w:b w:val="false"/>
          <w:i w:val="false"/>
          <w:color w:val="000000"/>
          <w:sz w:val="28"/>
        </w:rPr>
        <w:t>
      салықтық емес түсімдер – 1750,2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24560,9 мың теңге;</w:t>
      </w:r>
    </w:p>
    <w:p>
      <w:pPr>
        <w:spacing w:after="0"/>
        <w:ind w:left="0"/>
        <w:jc w:val="both"/>
      </w:pPr>
      <w:r>
        <w:rPr>
          <w:rFonts w:ascii="Times New Roman"/>
          <w:b w:val="false"/>
          <w:i w:val="false"/>
          <w:color w:val="000000"/>
          <w:sz w:val="28"/>
        </w:rPr>
        <w:t>
      2) шығындар – 26839,4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(-162,3)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Жақсы аудандық мәслихатының 25.11.2021 </w:t>
      </w:r>
      <w:r>
        <w:rPr>
          <w:rFonts w:ascii="Times New Roman"/>
          <w:b w:val="false"/>
          <w:i w:val="false"/>
          <w:color w:val="000000"/>
          <w:sz w:val="28"/>
        </w:rPr>
        <w:t>№ 7ВС-15-2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2021 жылға арналған аудандық бюджетте ауыл, ауылдық округтерге аудандық бюджеттен берілетін субвенция көлемі 182461 мың теңге сомасында қарастырылғаны ескерілсін, оның ішінде:</w:t>
      </w:r>
    </w:p>
    <w:bookmarkEnd w:id="15"/>
    <w:p>
      <w:pPr>
        <w:spacing w:after="0"/>
        <w:ind w:left="0"/>
        <w:jc w:val="both"/>
      </w:pPr>
      <w:r>
        <w:rPr>
          <w:rFonts w:ascii="Times New Roman"/>
          <w:b w:val="false"/>
          <w:i w:val="false"/>
          <w:color w:val="000000"/>
          <w:sz w:val="28"/>
        </w:rPr>
        <w:t>
      Жақсы ауылына 23329 мың теңге;</w:t>
      </w:r>
    </w:p>
    <w:p>
      <w:pPr>
        <w:spacing w:after="0"/>
        <w:ind w:left="0"/>
        <w:jc w:val="both"/>
      </w:pPr>
      <w:r>
        <w:rPr>
          <w:rFonts w:ascii="Times New Roman"/>
          <w:b w:val="false"/>
          <w:i w:val="false"/>
          <w:color w:val="000000"/>
          <w:sz w:val="28"/>
        </w:rPr>
        <w:t>
      Жаңа Қийма ауылдық округіне 19443 мың теңге;</w:t>
      </w:r>
    </w:p>
    <w:p>
      <w:pPr>
        <w:spacing w:after="0"/>
        <w:ind w:left="0"/>
        <w:jc w:val="both"/>
      </w:pPr>
      <w:r>
        <w:rPr>
          <w:rFonts w:ascii="Times New Roman"/>
          <w:b w:val="false"/>
          <w:i w:val="false"/>
          <w:color w:val="000000"/>
          <w:sz w:val="28"/>
        </w:rPr>
        <w:t>
      Запорожье ауылдық округіне 14413 мың теңге;</w:t>
      </w:r>
    </w:p>
    <w:p>
      <w:pPr>
        <w:spacing w:after="0"/>
        <w:ind w:left="0"/>
        <w:jc w:val="both"/>
      </w:pPr>
      <w:r>
        <w:rPr>
          <w:rFonts w:ascii="Times New Roman"/>
          <w:b w:val="false"/>
          <w:i w:val="false"/>
          <w:color w:val="000000"/>
          <w:sz w:val="28"/>
        </w:rPr>
        <w:t>
      Белағаш ауылына 12005 мың теңге;</w:t>
      </w:r>
    </w:p>
    <w:p>
      <w:pPr>
        <w:spacing w:after="0"/>
        <w:ind w:left="0"/>
        <w:jc w:val="both"/>
      </w:pPr>
      <w:r>
        <w:rPr>
          <w:rFonts w:ascii="Times New Roman"/>
          <w:b w:val="false"/>
          <w:i w:val="false"/>
          <w:color w:val="000000"/>
          <w:sz w:val="28"/>
        </w:rPr>
        <w:t>
      Киев ауылына 11250 мың теңге;</w:t>
      </w:r>
    </w:p>
    <w:p>
      <w:pPr>
        <w:spacing w:after="0"/>
        <w:ind w:left="0"/>
        <w:jc w:val="both"/>
      </w:pPr>
      <w:r>
        <w:rPr>
          <w:rFonts w:ascii="Times New Roman"/>
          <w:b w:val="false"/>
          <w:i w:val="false"/>
          <w:color w:val="000000"/>
          <w:sz w:val="28"/>
        </w:rPr>
        <w:t>
      Новикиенка ауылына 11521 мың теңге;</w:t>
      </w:r>
    </w:p>
    <w:p>
      <w:pPr>
        <w:spacing w:after="0"/>
        <w:ind w:left="0"/>
        <w:jc w:val="both"/>
      </w:pPr>
      <w:r>
        <w:rPr>
          <w:rFonts w:ascii="Times New Roman"/>
          <w:b w:val="false"/>
          <w:i w:val="false"/>
          <w:color w:val="000000"/>
          <w:sz w:val="28"/>
        </w:rPr>
        <w:t>
      Подгорное ауылына 9559 мың теңге;</w:t>
      </w:r>
    </w:p>
    <w:p>
      <w:pPr>
        <w:spacing w:after="0"/>
        <w:ind w:left="0"/>
        <w:jc w:val="both"/>
      </w:pPr>
      <w:r>
        <w:rPr>
          <w:rFonts w:ascii="Times New Roman"/>
          <w:b w:val="false"/>
          <w:i w:val="false"/>
          <w:color w:val="000000"/>
          <w:sz w:val="28"/>
        </w:rPr>
        <w:t>
      Терісаққан ауылына 11869 мың теңге;</w:t>
      </w:r>
    </w:p>
    <w:p>
      <w:pPr>
        <w:spacing w:after="0"/>
        <w:ind w:left="0"/>
        <w:jc w:val="both"/>
      </w:pPr>
      <w:r>
        <w:rPr>
          <w:rFonts w:ascii="Times New Roman"/>
          <w:b w:val="false"/>
          <w:i w:val="false"/>
          <w:color w:val="000000"/>
          <w:sz w:val="28"/>
        </w:rPr>
        <w:t>
      Чапай ауылына 8694 мың теңге;</w:t>
      </w:r>
    </w:p>
    <w:p>
      <w:pPr>
        <w:spacing w:after="0"/>
        <w:ind w:left="0"/>
        <w:jc w:val="both"/>
      </w:pPr>
      <w:r>
        <w:rPr>
          <w:rFonts w:ascii="Times New Roman"/>
          <w:b w:val="false"/>
          <w:i w:val="false"/>
          <w:color w:val="000000"/>
          <w:sz w:val="28"/>
        </w:rPr>
        <w:t>
      Беловод ауылдық округіне 13845 мың теңге;</w:t>
      </w:r>
    </w:p>
    <w:p>
      <w:pPr>
        <w:spacing w:after="0"/>
        <w:ind w:left="0"/>
        <w:jc w:val="both"/>
      </w:pPr>
      <w:r>
        <w:rPr>
          <w:rFonts w:ascii="Times New Roman"/>
          <w:b w:val="false"/>
          <w:i w:val="false"/>
          <w:color w:val="000000"/>
          <w:sz w:val="28"/>
        </w:rPr>
        <w:t>
      Ешім ауылдық округіне 14574 мың теңге;</w:t>
      </w:r>
    </w:p>
    <w:p>
      <w:pPr>
        <w:spacing w:after="0"/>
        <w:ind w:left="0"/>
        <w:jc w:val="both"/>
      </w:pPr>
      <w:r>
        <w:rPr>
          <w:rFonts w:ascii="Times New Roman"/>
          <w:b w:val="false"/>
          <w:i w:val="false"/>
          <w:color w:val="000000"/>
          <w:sz w:val="28"/>
        </w:rPr>
        <w:t>
      Калинин ауылдық округіне 10549 мың теңге;</w:t>
      </w:r>
    </w:p>
    <w:p>
      <w:pPr>
        <w:spacing w:after="0"/>
        <w:ind w:left="0"/>
        <w:jc w:val="both"/>
      </w:pPr>
      <w:r>
        <w:rPr>
          <w:rFonts w:ascii="Times New Roman"/>
          <w:b w:val="false"/>
          <w:i w:val="false"/>
          <w:color w:val="000000"/>
          <w:sz w:val="28"/>
        </w:rPr>
        <w:t>
      Қызылсай ауылдық округіне 10656 мың теңге;</w:t>
      </w:r>
    </w:p>
    <w:p>
      <w:pPr>
        <w:spacing w:after="0"/>
        <w:ind w:left="0"/>
        <w:jc w:val="both"/>
      </w:pPr>
      <w:r>
        <w:rPr>
          <w:rFonts w:ascii="Times New Roman"/>
          <w:b w:val="false"/>
          <w:i w:val="false"/>
          <w:color w:val="000000"/>
          <w:sz w:val="28"/>
        </w:rPr>
        <w:t>
      Тарасов ауылдық округіне 10754 мың теңге;</w:t>
      </w:r>
    </w:p>
    <w:bookmarkStart w:name="z17" w:id="16"/>
    <w:p>
      <w:pPr>
        <w:spacing w:after="0"/>
        <w:ind w:left="0"/>
        <w:jc w:val="both"/>
      </w:pPr>
      <w:r>
        <w:rPr>
          <w:rFonts w:ascii="Times New Roman"/>
          <w:b w:val="false"/>
          <w:i w:val="false"/>
          <w:color w:val="000000"/>
          <w:sz w:val="28"/>
        </w:rPr>
        <w:t xml:space="preserve">
      16. Жақсы ауданының ауыл, ауылдық округтер трансферттер түсімдерінің құрамында, 2021 жылға арналған аудандық бюджеттен нысаналы ағымдағы трансферттер </w:t>
      </w:r>
      <w:r>
        <w:rPr>
          <w:rFonts w:ascii="Times New Roman"/>
          <w:b w:val="false"/>
          <w:i w:val="false"/>
          <w:color w:val="000000"/>
          <w:sz w:val="28"/>
        </w:rPr>
        <w:t>43 қосымшаға</w:t>
      </w:r>
      <w:r>
        <w:rPr>
          <w:rFonts w:ascii="Times New Roman"/>
          <w:b w:val="false"/>
          <w:i w:val="false"/>
          <w:color w:val="000000"/>
          <w:sz w:val="28"/>
        </w:rPr>
        <w:t xml:space="preserve"> сәйкес қарастырылғаны ескерілсін.</w:t>
      </w:r>
    </w:p>
    <w:bookmarkEnd w:id="16"/>
    <w:bookmarkStart w:name="z18" w:id="17"/>
    <w:p>
      <w:pPr>
        <w:spacing w:after="0"/>
        <w:ind w:left="0"/>
        <w:jc w:val="both"/>
      </w:pPr>
      <w:r>
        <w:rPr>
          <w:rFonts w:ascii="Times New Roman"/>
          <w:b w:val="false"/>
          <w:i w:val="false"/>
          <w:color w:val="000000"/>
          <w:sz w:val="28"/>
        </w:rPr>
        <w:t xml:space="preserve">
      17. Жақсы ауданының ауыл, ауылдық округтер трансферттер түсімдерінің құрамында, 2021 жылға арналған облыстық бюджеттен нысаналы ағымдағы трансферттер </w:t>
      </w:r>
      <w:r>
        <w:rPr>
          <w:rFonts w:ascii="Times New Roman"/>
          <w:b w:val="false"/>
          <w:i w:val="false"/>
          <w:color w:val="000000"/>
          <w:sz w:val="28"/>
        </w:rPr>
        <w:t>44 қосымшаға</w:t>
      </w:r>
      <w:r>
        <w:rPr>
          <w:rFonts w:ascii="Times New Roman"/>
          <w:b w:val="false"/>
          <w:i w:val="false"/>
          <w:color w:val="000000"/>
          <w:sz w:val="28"/>
        </w:rPr>
        <w:t xml:space="preserve"> сәйкес қарастырылғаны ескерілсін.</w:t>
      </w:r>
    </w:p>
    <w:bookmarkEnd w:id="17"/>
    <w:bookmarkStart w:name="z19" w:id="18"/>
    <w:p>
      <w:pPr>
        <w:spacing w:after="0"/>
        <w:ind w:left="0"/>
        <w:jc w:val="both"/>
      </w:pPr>
      <w:r>
        <w:rPr>
          <w:rFonts w:ascii="Times New Roman"/>
          <w:b w:val="false"/>
          <w:i w:val="false"/>
          <w:color w:val="000000"/>
          <w:sz w:val="28"/>
        </w:rPr>
        <w:t xml:space="preserve">
      18. Жақсы ауданының ауыл, ауылдық округтер трансферттер түсімдерінің құрамында, 2021 жылға арналған республикалық бюджеттен нысаналы ағымдағы трансферттер </w:t>
      </w:r>
      <w:r>
        <w:rPr>
          <w:rFonts w:ascii="Times New Roman"/>
          <w:b w:val="false"/>
          <w:i w:val="false"/>
          <w:color w:val="000000"/>
          <w:sz w:val="28"/>
        </w:rPr>
        <w:t>45 қосымшаға</w:t>
      </w:r>
      <w:r>
        <w:rPr>
          <w:rFonts w:ascii="Times New Roman"/>
          <w:b w:val="false"/>
          <w:i w:val="false"/>
          <w:color w:val="000000"/>
          <w:sz w:val="28"/>
        </w:rPr>
        <w:t xml:space="preserve"> сәйкес қарастырылғаны ескерілсін.</w:t>
      </w:r>
    </w:p>
    <w:bookmarkEnd w:id="18"/>
    <w:bookmarkStart w:name="z20" w:id="19"/>
    <w:p>
      <w:pPr>
        <w:spacing w:after="0"/>
        <w:ind w:left="0"/>
        <w:jc w:val="both"/>
      </w:pPr>
      <w:r>
        <w:rPr>
          <w:rFonts w:ascii="Times New Roman"/>
          <w:b w:val="false"/>
          <w:i w:val="false"/>
          <w:color w:val="000000"/>
          <w:sz w:val="28"/>
        </w:rPr>
        <w:t>
      19.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 қосымша</w:t>
            </w:r>
          </w:p>
        </w:tc>
      </w:tr>
    </w:tbl>
    <w:bookmarkStart w:name="z22" w:id="20"/>
    <w:p>
      <w:pPr>
        <w:spacing w:after="0"/>
        <w:ind w:left="0"/>
        <w:jc w:val="left"/>
      </w:pPr>
      <w:r>
        <w:rPr>
          <w:rFonts w:ascii="Times New Roman"/>
          <w:b/>
          <w:i w:val="false"/>
          <w:color w:val="000000"/>
        </w:rPr>
        <w:t xml:space="preserve"> 2021 жылға арналған Жақсы ауылының бюджеті</w:t>
      </w:r>
    </w:p>
    <w:bookmarkEnd w:id="20"/>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 қосымша</w:t>
            </w:r>
          </w:p>
        </w:tc>
      </w:tr>
    </w:tbl>
    <w:bookmarkStart w:name="z24" w:id="21"/>
    <w:p>
      <w:pPr>
        <w:spacing w:after="0"/>
        <w:ind w:left="0"/>
        <w:jc w:val="left"/>
      </w:pPr>
      <w:r>
        <w:rPr>
          <w:rFonts w:ascii="Times New Roman"/>
          <w:b/>
          <w:i w:val="false"/>
          <w:color w:val="000000"/>
        </w:rPr>
        <w:t xml:space="preserve"> 2022 жылға арналған Жақсы ауылының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 қосымша</w:t>
            </w:r>
          </w:p>
        </w:tc>
      </w:tr>
    </w:tbl>
    <w:bookmarkStart w:name="z26" w:id="22"/>
    <w:p>
      <w:pPr>
        <w:spacing w:after="0"/>
        <w:ind w:left="0"/>
        <w:jc w:val="left"/>
      </w:pPr>
      <w:r>
        <w:rPr>
          <w:rFonts w:ascii="Times New Roman"/>
          <w:b/>
          <w:i w:val="false"/>
          <w:color w:val="000000"/>
        </w:rPr>
        <w:t xml:space="preserve"> 2023 жылға арналған Жақсы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 қосымша</w:t>
            </w:r>
          </w:p>
        </w:tc>
      </w:tr>
    </w:tbl>
    <w:bookmarkStart w:name="z28" w:id="23"/>
    <w:p>
      <w:pPr>
        <w:spacing w:after="0"/>
        <w:ind w:left="0"/>
        <w:jc w:val="left"/>
      </w:pPr>
      <w:r>
        <w:rPr>
          <w:rFonts w:ascii="Times New Roman"/>
          <w:b/>
          <w:i w:val="false"/>
          <w:color w:val="000000"/>
        </w:rPr>
        <w:t xml:space="preserve"> 2021 жылға арналған Жаңа Қийма ауылдық округінің бюджеті</w:t>
      </w:r>
    </w:p>
    <w:bookmarkEnd w:id="23"/>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5 қосымша</w:t>
            </w:r>
          </w:p>
        </w:tc>
      </w:tr>
    </w:tbl>
    <w:bookmarkStart w:name="z30" w:id="24"/>
    <w:p>
      <w:pPr>
        <w:spacing w:after="0"/>
        <w:ind w:left="0"/>
        <w:jc w:val="left"/>
      </w:pPr>
      <w:r>
        <w:rPr>
          <w:rFonts w:ascii="Times New Roman"/>
          <w:b/>
          <w:i w:val="false"/>
          <w:color w:val="000000"/>
        </w:rPr>
        <w:t xml:space="preserve"> 2022 жылға арналған Жана Қийма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6 қосымша</w:t>
            </w:r>
          </w:p>
        </w:tc>
      </w:tr>
    </w:tbl>
    <w:bookmarkStart w:name="z32" w:id="25"/>
    <w:p>
      <w:pPr>
        <w:spacing w:after="0"/>
        <w:ind w:left="0"/>
        <w:jc w:val="left"/>
      </w:pPr>
      <w:r>
        <w:rPr>
          <w:rFonts w:ascii="Times New Roman"/>
          <w:b/>
          <w:i w:val="false"/>
          <w:color w:val="000000"/>
        </w:rPr>
        <w:t xml:space="preserve"> 2023 жылға арналған Жана Қийма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7 қосымша</w:t>
            </w:r>
          </w:p>
        </w:tc>
      </w:tr>
    </w:tbl>
    <w:bookmarkStart w:name="z34" w:id="26"/>
    <w:p>
      <w:pPr>
        <w:spacing w:after="0"/>
        <w:ind w:left="0"/>
        <w:jc w:val="left"/>
      </w:pPr>
      <w:r>
        <w:rPr>
          <w:rFonts w:ascii="Times New Roman"/>
          <w:b/>
          <w:i w:val="false"/>
          <w:color w:val="000000"/>
        </w:rPr>
        <w:t xml:space="preserve"> 2021 жылға арналған Запорожье ауылдық округінің бюджеті</w:t>
      </w:r>
    </w:p>
    <w:bookmarkEnd w:id="26"/>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8 қосымша</w:t>
            </w:r>
          </w:p>
        </w:tc>
      </w:tr>
    </w:tbl>
    <w:bookmarkStart w:name="z36" w:id="27"/>
    <w:p>
      <w:pPr>
        <w:spacing w:after="0"/>
        <w:ind w:left="0"/>
        <w:jc w:val="left"/>
      </w:pPr>
      <w:r>
        <w:rPr>
          <w:rFonts w:ascii="Times New Roman"/>
          <w:b/>
          <w:i w:val="false"/>
          <w:color w:val="000000"/>
        </w:rPr>
        <w:t xml:space="preserve"> 2022 жылға арналған Запорожье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9 қосымша</w:t>
            </w:r>
          </w:p>
        </w:tc>
      </w:tr>
    </w:tbl>
    <w:bookmarkStart w:name="z38" w:id="28"/>
    <w:p>
      <w:pPr>
        <w:spacing w:after="0"/>
        <w:ind w:left="0"/>
        <w:jc w:val="left"/>
      </w:pPr>
      <w:r>
        <w:rPr>
          <w:rFonts w:ascii="Times New Roman"/>
          <w:b/>
          <w:i w:val="false"/>
          <w:color w:val="000000"/>
        </w:rPr>
        <w:t xml:space="preserve"> 2023 жылға арналған Запорожье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10 қосымша</w:t>
            </w:r>
          </w:p>
        </w:tc>
      </w:tr>
    </w:tbl>
    <w:bookmarkStart w:name="z40" w:id="29"/>
    <w:p>
      <w:pPr>
        <w:spacing w:after="0"/>
        <w:ind w:left="0"/>
        <w:jc w:val="left"/>
      </w:pPr>
      <w:r>
        <w:rPr>
          <w:rFonts w:ascii="Times New Roman"/>
          <w:b/>
          <w:i w:val="false"/>
          <w:color w:val="000000"/>
        </w:rPr>
        <w:t xml:space="preserve"> 2021 жылға арналған Белағаш ауылының бюджеті</w:t>
      </w:r>
    </w:p>
    <w:bookmarkEnd w:id="29"/>
    <w:p>
      <w:pPr>
        <w:spacing w:after="0"/>
        <w:ind w:left="0"/>
        <w:jc w:val="both"/>
      </w:pPr>
      <w:r>
        <w:rPr>
          <w:rFonts w:ascii="Times New Roman"/>
          <w:b w:val="false"/>
          <w:i w:val="false"/>
          <w:color w:val="ff0000"/>
          <w:sz w:val="28"/>
        </w:rPr>
        <w:t xml:space="preserve">
      Ескерту. 10-қосымша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11 қосымша</w:t>
            </w:r>
          </w:p>
        </w:tc>
      </w:tr>
    </w:tbl>
    <w:bookmarkStart w:name="z42" w:id="30"/>
    <w:p>
      <w:pPr>
        <w:spacing w:after="0"/>
        <w:ind w:left="0"/>
        <w:jc w:val="left"/>
      </w:pPr>
      <w:r>
        <w:rPr>
          <w:rFonts w:ascii="Times New Roman"/>
          <w:b/>
          <w:i w:val="false"/>
          <w:color w:val="000000"/>
        </w:rPr>
        <w:t xml:space="preserve"> 2022 жылға арналған Белағаш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12 қосымша</w:t>
            </w:r>
          </w:p>
        </w:tc>
      </w:tr>
    </w:tbl>
    <w:bookmarkStart w:name="z44" w:id="31"/>
    <w:p>
      <w:pPr>
        <w:spacing w:after="0"/>
        <w:ind w:left="0"/>
        <w:jc w:val="left"/>
      </w:pPr>
      <w:r>
        <w:rPr>
          <w:rFonts w:ascii="Times New Roman"/>
          <w:b/>
          <w:i w:val="false"/>
          <w:color w:val="000000"/>
        </w:rPr>
        <w:t xml:space="preserve"> 2023 жылға арналған Белағаш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13 қосымша</w:t>
            </w:r>
          </w:p>
        </w:tc>
      </w:tr>
    </w:tbl>
    <w:bookmarkStart w:name="z46" w:id="32"/>
    <w:p>
      <w:pPr>
        <w:spacing w:after="0"/>
        <w:ind w:left="0"/>
        <w:jc w:val="left"/>
      </w:pPr>
      <w:r>
        <w:rPr>
          <w:rFonts w:ascii="Times New Roman"/>
          <w:b/>
          <w:i w:val="false"/>
          <w:color w:val="000000"/>
        </w:rPr>
        <w:t xml:space="preserve"> 2021 жылға арналған Киев ауылының бюджеті</w:t>
      </w:r>
    </w:p>
    <w:bookmarkEnd w:id="32"/>
    <w:p>
      <w:pPr>
        <w:spacing w:after="0"/>
        <w:ind w:left="0"/>
        <w:jc w:val="both"/>
      </w:pPr>
      <w:r>
        <w:rPr>
          <w:rFonts w:ascii="Times New Roman"/>
          <w:b w:val="false"/>
          <w:i w:val="false"/>
          <w:color w:val="ff0000"/>
          <w:sz w:val="28"/>
        </w:rPr>
        <w:t xml:space="preserve">
      Ескерту. 13-қосымша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14 қосымша</w:t>
            </w:r>
          </w:p>
        </w:tc>
      </w:tr>
    </w:tbl>
    <w:bookmarkStart w:name="z48" w:id="33"/>
    <w:p>
      <w:pPr>
        <w:spacing w:after="0"/>
        <w:ind w:left="0"/>
        <w:jc w:val="left"/>
      </w:pPr>
      <w:r>
        <w:rPr>
          <w:rFonts w:ascii="Times New Roman"/>
          <w:b/>
          <w:i w:val="false"/>
          <w:color w:val="000000"/>
        </w:rPr>
        <w:t xml:space="preserve"> 2022 жылға арналған Киев ауылының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15 қосымша</w:t>
            </w:r>
          </w:p>
        </w:tc>
      </w:tr>
    </w:tbl>
    <w:bookmarkStart w:name="z50" w:id="34"/>
    <w:p>
      <w:pPr>
        <w:spacing w:after="0"/>
        <w:ind w:left="0"/>
        <w:jc w:val="left"/>
      </w:pPr>
      <w:r>
        <w:rPr>
          <w:rFonts w:ascii="Times New Roman"/>
          <w:b/>
          <w:i w:val="false"/>
          <w:color w:val="000000"/>
        </w:rPr>
        <w:t xml:space="preserve"> 2023 жылға арналған Киев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16 қосымша</w:t>
            </w:r>
          </w:p>
        </w:tc>
      </w:tr>
    </w:tbl>
    <w:bookmarkStart w:name="z52" w:id="35"/>
    <w:p>
      <w:pPr>
        <w:spacing w:after="0"/>
        <w:ind w:left="0"/>
        <w:jc w:val="left"/>
      </w:pPr>
      <w:r>
        <w:rPr>
          <w:rFonts w:ascii="Times New Roman"/>
          <w:b/>
          <w:i w:val="false"/>
          <w:color w:val="000000"/>
        </w:rPr>
        <w:t xml:space="preserve"> 2021 жылға арналған Новокиенка ауылының бюджеті</w:t>
      </w:r>
    </w:p>
    <w:bookmarkEnd w:id="35"/>
    <w:p>
      <w:pPr>
        <w:spacing w:after="0"/>
        <w:ind w:left="0"/>
        <w:jc w:val="both"/>
      </w:pPr>
      <w:r>
        <w:rPr>
          <w:rFonts w:ascii="Times New Roman"/>
          <w:b w:val="false"/>
          <w:i w:val="false"/>
          <w:color w:val="ff0000"/>
          <w:sz w:val="28"/>
        </w:rPr>
        <w:t xml:space="preserve">
      Ескерту. 16-қосымша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17 қосымша</w:t>
            </w:r>
          </w:p>
        </w:tc>
      </w:tr>
    </w:tbl>
    <w:bookmarkStart w:name="z54" w:id="36"/>
    <w:p>
      <w:pPr>
        <w:spacing w:after="0"/>
        <w:ind w:left="0"/>
        <w:jc w:val="left"/>
      </w:pPr>
      <w:r>
        <w:rPr>
          <w:rFonts w:ascii="Times New Roman"/>
          <w:b/>
          <w:i w:val="false"/>
          <w:color w:val="000000"/>
        </w:rPr>
        <w:t xml:space="preserve"> 2022 жылға арналған Новокиенка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18 қосымша</w:t>
            </w:r>
          </w:p>
        </w:tc>
      </w:tr>
    </w:tbl>
    <w:bookmarkStart w:name="z56" w:id="37"/>
    <w:p>
      <w:pPr>
        <w:spacing w:after="0"/>
        <w:ind w:left="0"/>
        <w:jc w:val="left"/>
      </w:pPr>
      <w:r>
        <w:rPr>
          <w:rFonts w:ascii="Times New Roman"/>
          <w:b/>
          <w:i w:val="false"/>
          <w:color w:val="000000"/>
        </w:rPr>
        <w:t xml:space="preserve"> 2023 жылға арналған Новокиенка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19 қосымша</w:t>
            </w:r>
          </w:p>
        </w:tc>
      </w:tr>
    </w:tbl>
    <w:bookmarkStart w:name="z58" w:id="38"/>
    <w:p>
      <w:pPr>
        <w:spacing w:after="0"/>
        <w:ind w:left="0"/>
        <w:jc w:val="left"/>
      </w:pPr>
      <w:r>
        <w:rPr>
          <w:rFonts w:ascii="Times New Roman"/>
          <w:b/>
          <w:i w:val="false"/>
          <w:color w:val="000000"/>
        </w:rPr>
        <w:t xml:space="preserve"> 2021 жылға арналған Подгорное ауылының бюджеті</w:t>
      </w:r>
    </w:p>
    <w:bookmarkEnd w:id="38"/>
    <w:p>
      <w:pPr>
        <w:spacing w:after="0"/>
        <w:ind w:left="0"/>
        <w:jc w:val="both"/>
      </w:pPr>
      <w:r>
        <w:rPr>
          <w:rFonts w:ascii="Times New Roman"/>
          <w:b w:val="false"/>
          <w:i w:val="false"/>
          <w:color w:val="ff0000"/>
          <w:sz w:val="28"/>
        </w:rPr>
        <w:t xml:space="preserve">
      Ескерту. 19-қосымша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20 қосымша</w:t>
            </w:r>
          </w:p>
        </w:tc>
      </w:tr>
    </w:tbl>
    <w:bookmarkStart w:name="z60" w:id="39"/>
    <w:p>
      <w:pPr>
        <w:spacing w:after="0"/>
        <w:ind w:left="0"/>
        <w:jc w:val="left"/>
      </w:pPr>
      <w:r>
        <w:rPr>
          <w:rFonts w:ascii="Times New Roman"/>
          <w:b/>
          <w:i w:val="false"/>
          <w:color w:val="000000"/>
        </w:rPr>
        <w:t xml:space="preserve"> 2022 жылға арналған Подгорное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21 қосымша</w:t>
            </w:r>
          </w:p>
        </w:tc>
      </w:tr>
    </w:tbl>
    <w:bookmarkStart w:name="z62" w:id="40"/>
    <w:p>
      <w:pPr>
        <w:spacing w:after="0"/>
        <w:ind w:left="0"/>
        <w:jc w:val="left"/>
      </w:pPr>
      <w:r>
        <w:rPr>
          <w:rFonts w:ascii="Times New Roman"/>
          <w:b/>
          <w:i w:val="false"/>
          <w:color w:val="000000"/>
        </w:rPr>
        <w:t xml:space="preserve"> 2023 жылға арналған Подгорное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22 қосымша</w:t>
            </w:r>
          </w:p>
        </w:tc>
      </w:tr>
    </w:tbl>
    <w:bookmarkStart w:name="z64" w:id="41"/>
    <w:p>
      <w:pPr>
        <w:spacing w:after="0"/>
        <w:ind w:left="0"/>
        <w:jc w:val="left"/>
      </w:pPr>
      <w:r>
        <w:rPr>
          <w:rFonts w:ascii="Times New Roman"/>
          <w:b/>
          <w:i w:val="false"/>
          <w:color w:val="000000"/>
        </w:rPr>
        <w:t xml:space="preserve"> 2021 жылға арналған Терісаққан ауылының бюджеті</w:t>
      </w:r>
    </w:p>
    <w:bookmarkEnd w:id="41"/>
    <w:p>
      <w:pPr>
        <w:spacing w:after="0"/>
        <w:ind w:left="0"/>
        <w:jc w:val="both"/>
      </w:pPr>
      <w:r>
        <w:rPr>
          <w:rFonts w:ascii="Times New Roman"/>
          <w:b w:val="false"/>
          <w:i w:val="false"/>
          <w:color w:val="ff0000"/>
          <w:sz w:val="28"/>
        </w:rPr>
        <w:t xml:space="preserve">
      Ескерту. 22-қосымша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23 қосымша</w:t>
            </w:r>
          </w:p>
        </w:tc>
      </w:tr>
    </w:tbl>
    <w:bookmarkStart w:name="z66" w:id="42"/>
    <w:p>
      <w:pPr>
        <w:spacing w:after="0"/>
        <w:ind w:left="0"/>
        <w:jc w:val="left"/>
      </w:pPr>
      <w:r>
        <w:rPr>
          <w:rFonts w:ascii="Times New Roman"/>
          <w:b/>
          <w:i w:val="false"/>
          <w:color w:val="000000"/>
        </w:rPr>
        <w:t xml:space="preserve"> 2022 жылға арналған Терісаққан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24 қосымша</w:t>
            </w:r>
          </w:p>
        </w:tc>
      </w:tr>
    </w:tbl>
    <w:bookmarkStart w:name="z68" w:id="43"/>
    <w:p>
      <w:pPr>
        <w:spacing w:after="0"/>
        <w:ind w:left="0"/>
        <w:jc w:val="left"/>
      </w:pPr>
      <w:r>
        <w:rPr>
          <w:rFonts w:ascii="Times New Roman"/>
          <w:b/>
          <w:i w:val="false"/>
          <w:color w:val="000000"/>
        </w:rPr>
        <w:t xml:space="preserve"> 2023 жылға арналған Терісаққан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25 қосымша</w:t>
            </w:r>
          </w:p>
        </w:tc>
      </w:tr>
    </w:tbl>
    <w:bookmarkStart w:name="z70" w:id="44"/>
    <w:p>
      <w:pPr>
        <w:spacing w:after="0"/>
        <w:ind w:left="0"/>
        <w:jc w:val="left"/>
      </w:pPr>
      <w:r>
        <w:rPr>
          <w:rFonts w:ascii="Times New Roman"/>
          <w:b/>
          <w:i w:val="false"/>
          <w:color w:val="000000"/>
        </w:rPr>
        <w:t xml:space="preserve"> 2021 жылға арналған Чапай ауылының бюджеті</w:t>
      </w:r>
    </w:p>
    <w:bookmarkEnd w:id="44"/>
    <w:p>
      <w:pPr>
        <w:spacing w:after="0"/>
        <w:ind w:left="0"/>
        <w:jc w:val="both"/>
      </w:pPr>
      <w:r>
        <w:rPr>
          <w:rFonts w:ascii="Times New Roman"/>
          <w:b w:val="false"/>
          <w:i w:val="false"/>
          <w:color w:val="ff0000"/>
          <w:sz w:val="28"/>
        </w:rPr>
        <w:t xml:space="preserve">
      Ескерту. 25-қосымша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26 қосымша</w:t>
            </w:r>
          </w:p>
        </w:tc>
      </w:tr>
    </w:tbl>
    <w:bookmarkStart w:name="z72" w:id="45"/>
    <w:p>
      <w:pPr>
        <w:spacing w:after="0"/>
        <w:ind w:left="0"/>
        <w:jc w:val="left"/>
      </w:pPr>
      <w:r>
        <w:rPr>
          <w:rFonts w:ascii="Times New Roman"/>
          <w:b/>
          <w:i w:val="false"/>
          <w:color w:val="000000"/>
        </w:rPr>
        <w:t xml:space="preserve"> 2022 жылға арналған Чапай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27 қосымша</w:t>
            </w:r>
          </w:p>
        </w:tc>
      </w:tr>
    </w:tbl>
    <w:bookmarkStart w:name="z74" w:id="46"/>
    <w:p>
      <w:pPr>
        <w:spacing w:after="0"/>
        <w:ind w:left="0"/>
        <w:jc w:val="left"/>
      </w:pPr>
      <w:r>
        <w:rPr>
          <w:rFonts w:ascii="Times New Roman"/>
          <w:b/>
          <w:i w:val="false"/>
          <w:color w:val="000000"/>
        </w:rPr>
        <w:t xml:space="preserve"> 2023 жылға арналған Чапай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28 қосымша</w:t>
            </w:r>
          </w:p>
        </w:tc>
      </w:tr>
    </w:tbl>
    <w:bookmarkStart w:name="z76" w:id="47"/>
    <w:p>
      <w:pPr>
        <w:spacing w:after="0"/>
        <w:ind w:left="0"/>
        <w:jc w:val="left"/>
      </w:pPr>
      <w:r>
        <w:rPr>
          <w:rFonts w:ascii="Times New Roman"/>
          <w:b/>
          <w:i w:val="false"/>
          <w:color w:val="000000"/>
        </w:rPr>
        <w:t xml:space="preserve"> 2021 жылға арналған Беловод ауылдық округінің бюджеті</w:t>
      </w:r>
    </w:p>
    <w:bookmarkEnd w:id="47"/>
    <w:p>
      <w:pPr>
        <w:spacing w:after="0"/>
        <w:ind w:left="0"/>
        <w:jc w:val="both"/>
      </w:pPr>
      <w:r>
        <w:rPr>
          <w:rFonts w:ascii="Times New Roman"/>
          <w:b w:val="false"/>
          <w:i w:val="false"/>
          <w:color w:val="ff0000"/>
          <w:sz w:val="28"/>
        </w:rPr>
        <w:t xml:space="preserve">
      Ескерту. 28-қосымша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29 қосымша</w:t>
            </w:r>
          </w:p>
        </w:tc>
      </w:tr>
    </w:tbl>
    <w:bookmarkStart w:name="z78" w:id="48"/>
    <w:p>
      <w:pPr>
        <w:spacing w:after="0"/>
        <w:ind w:left="0"/>
        <w:jc w:val="left"/>
      </w:pPr>
      <w:r>
        <w:rPr>
          <w:rFonts w:ascii="Times New Roman"/>
          <w:b/>
          <w:i w:val="false"/>
          <w:color w:val="000000"/>
        </w:rPr>
        <w:t xml:space="preserve"> 2022 жылға арналған Беловод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30 қосымша</w:t>
            </w:r>
          </w:p>
        </w:tc>
      </w:tr>
    </w:tbl>
    <w:bookmarkStart w:name="z80" w:id="49"/>
    <w:p>
      <w:pPr>
        <w:spacing w:after="0"/>
        <w:ind w:left="0"/>
        <w:jc w:val="left"/>
      </w:pPr>
      <w:r>
        <w:rPr>
          <w:rFonts w:ascii="Times New Roman"/>
          <w:b/>
          <w:i w:val="false"/>
          <w:color w:val="000000"/>
        </w:rPr>
        <w:t xml:space="preserve"> 2023 жылға арналған Беловод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31 қосымша</w:t>
            </w:r>
          </w:p>
        </w:tc>
      </w:tr>
    </w:tbl>
    <w:bookmarkStart w:name="z82" w:id="50"/>
    <w:p>
      <w:pPr>
        <w:spacing w:after="0"/>
        <w:ind w:left="0"/>
        <w:jc w:val="left"/>
      </w:pPr>
      <w:r>
        <w:rPr>
          <w:rFonts w:ascii="Times New Roman"/>
          <w:b/>
          <w:i w:val="false"/>
          <w:color w:val="000000"/>
        </w:rPr>
        <w:t xml:space="preserve"> 2021 жылға арналған Ешім ауылдық округінің бюджеті</w:t>
      </w:r>
    </w:p>
    <w:bookmarkEnd w:id="50"/>
    <w:p>
      <w:pPr>
        <w:spacing w:after="0"/>
        <w:ind w:left="0"/>
        <w:jc w:val="both"/>
      </w:pPr>
      <w:r>
        <w:rPr>
          <w:rFonts w:ascii="Times New Roman"/>
          <w:b w:val="false"/>
          <w:i w:val="false"/>
          <w:color w:val="ff0000"/>
          <w:sz w:val="28"/>
        </w:rPr>
        <w:t xml:space="preserve">
      Ескерту. 31-қосымша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32 қосымша</w:t>
            </w:r>
          </w:p>
        </w:tc>
      </w:tr>
    </w:tbl>
    <w:bookmarkStart w:name="z84" w:id="51"/>
    <w:p>
      <w:pPr>
        <w:spacing w:after="0"/>
        <w:ind w:left="0"/>
        <w:jc w:val="left"/>
      </w:pPr>
      <w:r>
        <w:rPr>
          <w:rFonts w:ascii="Times New Roman"/>
          <w:b/>
          <w:i w:val="false"/>
          <w:color w:val="000000"/>
        </w:rPr>
        <w:t xml:space="preserve"> 2022 жылға арналған Ешім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33 қосымша</w:t>
            </w:r>
          </w:p>
        </w:tc>
      </w:tr>
    </w:tbl>
    <w:bookmarkStart w:name="z86" w:id="52"/>
    <w:p>
      <w:pPr>
        <w:spacing w:after="0"/>
        <w:ind w:left="0"/>
        <w:jc w:val="left"/>
      </w:pPr>
      <w:r>
        <w:rPr>
          <w:rFonts w:ascii="Times New Roman"/>
          <w:b/>
          <w:i w:val="false"/>
          <w:color w:val="000000"/>
        </w:rPr>
        <w:t xml:space="preserve"> 2023 жылға арналған Ешім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34 қосымша</w:t>
            </w:r>
          </w:p>
        </w:tc>
      </w:tr>
    </w:tbl>
    <w:bookmarkStart w:name="z88" w:id="53"/>
    <w:p>
      <w:pPr>
        <w:spacing w:after="0"/>
        <w:ind w:left="0"/>
        <w:jc w:val="left"/>
      </w:pPr>
      <w:r>
        <w:rPr>
          <w:rFonts w:ascii="Times New Roman"/>
          <w:b/>
          <w:i w:val="false"/>
          <w:color w:val="000000"/>
        </w:rPr>
        <w:t xml:space="preserve"> 2021 жылға арналған Калинин ауылдық округінің бюджеті</w:t>
      </w:r>
    </w:p>
    <w:bookmarkEnd w:id="53"/>
    <w:p>
      <w:pPr>
        <w:spacing w:after="0"/>
        <w:ind w:left="0"/>
        <w:jc w:val="both"/>
      </w:pPr>
      <w:r>
        <w:rPr>
          <w:rFonts w:ascii="Times New Roman"/>
          <w:b w:val="false"/>
          <w:i w:val="false"/>
          <w:color w:val="ff0000"/>
          <w:sz w:val="28"/>
        </w:rPr>
        <w:t xml:space="preserve">
      Ескерту. 34-қосымша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35 қосымша</w:t>
            </w:r>
          </w:p>
        </w:tc>
      </w:tr>
    </w:tbl>
    <w:bookmarkStart w:name="z90" w:id="54"/>
    <w:p>
      <w:pPr>
        <w:spacing w:after="0"/>
        <w:ind w:left="0"/>
        <w:jc w:val="left"/>
      </w:pPr>
      <w:r>
        <w:rPr>
          <w:rFonts w:ascii="Times New Roman"/>
          <w:b/>
          <w:i w:val="false"/>
          <w:color w:val="000000"/>
        </w:rPr>
        <w:t xml:space="preserve"> 2022 жылға арналған Калинин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36 қосымша</w:t>
            </w:r>
          </w:p>
        </w:tc>
      </w:tr>
    </w:tbl>
    <w:bookmarkStart w:name="z92" w:id="55"/>
    <w:p>
      <w:pPr>
        <w:spacing w:after="0"/>
        <w:ind w:left="0"/>
        <w:jc w:val="left"/>
      </w:pPr>
      <w:r>
        <w:rPr>
          <w:rFonts w:ascii="Times New Roman"/>
          <w:b/>
          <w:i w:val="false"/>
          <w:color w:val="000000"/>
        </w:rPr>
        <w:t xml:space="preserve"> 2023 жылға арналған Калинин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37 қосымша</w:t>
            </w:r>
          </w:p>
        </w:tc>
      </w:tr>
    </w:tbl>
    <w:bookmarkStart w:name="z94" w:id="56"/>
    <w:p>
      <w:pPr>
        <w:spacing w:after="0"/>
        <w:ind w:left="0"/>
        <w:jc w:val="left"/>
      </w:pPr>
      <w:r>
        <w:rPr>
          <w:rFonts w:ascii="Times New Roman"/>
          <w:b/>
          <w:i w:val="false"/>
          <w:color w:val="000000"/>
        </w:rPr>
        <w:t xml:space="preserve"> 2021 жылға арналған Қызылсай ауылдық округінің бюджеті</w:t>
      </w:r>
    </w:p>
    <w:bookmarkEnd w:id="56"/>
    <w:p>
      <w:pPr>
        <w:spacing w:after="0"/>
        <w:ind w:left="0"/>
        <w:jc w:val="both"/>
      </w:pPr>
      <w:r>
        <w:rPr>
          <w:rFonts w:ascii="Times New Roman"/>
          <w:b w:val="false"/>
          <w:i w:val="false"/>
          <w:color w:val="ff0000"/>
          <w:sz w:val="28"/>
        </w:rPr>
        <w:t xml:space="preserve">
      Ескерту. 37-қосымша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38 қосымша</w:t>
            </w:r>
          </w:p>
        </w:tc>
      </w:tr>
    </w:tbl>
    <w:bookmarkStart w:name="z96" w:id="57"/>
    <w:p>
      <w:pPr>
        <w:spacing w:after="0"/>
        <w:ind w:left="0"/>
        <w:jc w:val="left"/>
      </w:pPr>
      <w:r>
        <w:rPr>
          <w:rFonts w:ascii="Times New Roman"/>
          <w:b/>
          <w:i w:val="false"/>
          <w:color w:val="000000"/>
        </w:rPr>
        <w:t xml:space="preserve"> 2022 жылға арналған Қызылсай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39 қосымша</w:t>
            </w:r>
          </w:p>
        </w:tc>
      </w:tr>
    </w:tbl>
    <w:bookmarkStart w:name="z98" w:id="58"/>
    <w:p>
      <w:pPr>
        <w:spacing w:after="0"/>
        <w:ind w:left="0"/>
        <w:jc w:val="left"/>
      </w:pPr>
      <w:r>
        <w:rPr>
          <w:rFonts w:ascii="Times New Roman"/>
          <w:b/>
          <w:i w:val="false"/>
          <w:color w:val="000000"/>
        </w:rPr>
        <w:t xml:space="preserve"> 2023 жылға арналған Қызылсай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40 қосымша</w:t>
            </w:r>
          </w:p>
        </w:tc>
      </w:tr>
    </w:tbl>
    <w:bookmarkStart w:name="z100" w:id="59"/>
    <w:p>
      <w:pPr>
        <w:spacing w:after="0"/>
        <w:ind w:left="0"/>
        <w:jc w:val="left"/>
      </w:pPr>
      <w:r>
        <w:rPr>
          <w:rFonts w:ascii="Times New Roman"/>
          <w:b/>
          <w:i w:val="false"/>
          <w:color w:val="000000"/>
        </w:rPr>
        <w:t xml:space="preserve"> 2021 жылға арналған Тарасов ауылдық округінің бюджеті</w:t>
      </w:r>
    </w:p>
    <w:bookmarkEnd w:id="59"/>
    <w:p>
      <w:pPr>
        <w:spacing w:after="0"/>
        <w:ind w:left="0"/>
        <w:jc w:val="both"/>
      </w:pPr>
      <w:r>
        <w:rPr>
          <w:rFonts w:ascii="Times New Roman"/>
          <w:b w:val="false"/>
          <w:i w:val="false"/>
          <w:color w:val="ff0000"/>
          <w:sz w:val="28"/>
        </w:rPr>
        <w:t xml:space="preserve">
      Ескерту. 40-қосымша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41 қосымша</w:t>
            </w:r>
          </w:p>
        </w:tc>
      </w:tr>
    </w:tbl>
    <w:bookmarkStart w:name="z102" w:id="60"/>
    <w:p>
      <w:pPr>
        <w:spacing w:after="0"/>
        <w:ind w:left="0"/>
        <w:jc w:val="left"/>
      </w:pPr>
      <w:r>
        <w:rPr>
          <w:rFonts w:ascii="Times New Roman"/>
          <w:b/>
          <w:i w:val="false"/>
          <w:color w:val="000000"/>
        </w:rPr>
        <w:t xml:space="preserve"> 2022 жылға арналған Тарасов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42 қосымша</w:t>
            </w:r>
          </w:p>
        </w:tc>
      </w:tr>
    </w:tbl>
    <w:bookmarkStart w:name="z104" w:id="61"/>
    <w:p>
      <w:pPr>
        <w:spacing w:after="0"/>
        <w:ind w:left="0"/>
        <w:jc w:val="left"/>
      </w:pPr>
      <w:r>
        <w:rPr>
          <w:rFonts w:ascii="Times New Roman"/>
          <w:b/>
          <w:i w:val="false"/>
          <w:color w:val="000000"/>
        </w:rPr>
        <w:t xml:space="preserve"> 2023 жылға арналған Тарасов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43 қосымша</w:t>
            </w:r>
          </w:p>
        </w:tc>
      </w:tr>
    </w:tbl>
    <w:bookmarkStart w:name="z106" w:id="62"/>
    <w:p>
      <w:pPr>
        <w:spacing w:after="0"/>
        <w:ind w:left="0"/>
        <w:jc w:val="left"/>
      </w:pPr>
      <w:r>
        <w:rPr>
          <w:rFonts w:ascii="Times New Roman"/>
          <w:b/>
          <w:i w:val="false"/>
          <w:color w:val="000000"/>
        </w:rPr>
        <w:t xml:space="preserve"> 2021 жылға арналған аудандық бюджеттен ағымдағы нысаналы трансферттер</w:t>
      </w:r>
    </w:p>
    <w:bookmarkEnd w:id="62"/>
    <w:p>
      <w:pPr>
        <w:spacing w:after="0"/>
        <w:ind w:left="0"/>
        <w:jc w:val="both"/>
      </w:pPr>
      <w:r>
        <w:rPr>
          <w:rFonts w:ascii="Times New Roman"/>
          <w:b w:val="false"/>
          <w:i w:val="false"/>
          <w:color w:val="ff0000"/>
          <w:sz w:val="28"/>
        </w:rPr>
        <w:t xml:space="preserve">
      Ескерту. 43-қосымша жаңа редакцияда - Ақмола облысы Жақсы аудандық мәслихатының 25.11.2021 </w:t>
      </w:r>
      <w:r>
        <w:rPr>
          <w:rFonts w:ascii="Times New Roman"/>
          <w:b w:val="false"/>
          <w:i w:val="false"/>
          <w:color w:val="ff0000"/>
          <w:sz w:val="28"/>
        </w:rPr>
        <w:t>№ 7ВС-15-2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 байланыс қызметін төлеу, кеңсе жабдықтарын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Сейтжан Жақыпов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спорт алаңын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алаңында жасанды көгалдарды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оңтүстік жағындағы Спорт және балалар алаңы аумағына қабырға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панельдерден жасалған қоршауларды, футбол қоршауларының металл тіреулерін, футбол қақпаларын, волейбол тіректерін бояу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қазандықты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"Jaksy" стеласының іргелес аумағын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стелланың іргелес аумағын жайластыруға арналған МАФ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 "Jaksy" стелласында электромантаждық жұмыстар және бейнебақылау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"Jaksy" стелласының іргелес аумағын жайластыруға арналған қоршаулардың, маңдайшалардың, аркалардың металл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"Jaksy" стелласының іргелес аумағын абаттандыруға арналған жер жұмыстары, көгалдар, гүлзарлар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қоқыстарды жинақтау бойынша қызметер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мурал жасау (қабырғаларды бояу, биіктік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бөтелкелерді жинауға арналған контейнерлерді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көшесіндегі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көшелерді сыртқы электрмен жарықтандыру" нысаны бойынша сметалық құжаттама әзірлеу (ұзындығы 6,5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жарықдиодты консольді жасау, орнату, қосу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ауылының көшелеріндегі көше шамдарын ішінара ауыстыру жұмыстарын жүргізу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мультидвигатель мен резеңке үгіндісін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бейнебақылау орнату бойынша көрсетілетін қызмет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шабу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жарықдиодты шамдарды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жарықдиодты шамдарды орнату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ғимаратқа су құбыры желісін жеткізу және орнату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мен гүлдерді суару үшін су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мұз мүсіндерін жасау және жаңа жылдық шырша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гирлянданы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 әкімі аппаратын ұстауға: еңбекақы төлеу, әлеуметтік салық, Мемлекеттік әлеуметтік сақтандыру қорына әлеуметтік аударымдар, міндетті әлеуметтік медициналық сақтандыруға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ауылында балалар ойын алаңы үшін фигураларды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 байланыс қызметтеріне ақы төлеу,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Перекатное ауылдарында бейнебақылау орнату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үшін жер учаскелерін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жұмыс берушілердің техникалық персонал бойынша жарналары,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бейнебақылау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Киров көшесі және Строительная көшесі бойынша көше жарығына техникалық қызмет көрсету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Строительная көшесіндегі кентішілік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 жиынтықта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құрылғыны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көшелері бойынша асфальт жабындысы бар кентішілік жолдарды ағымдағы жөндеуге сметалық құжаттама жасау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 әкімінің аппаратын ұстауға: еңбекақы төлеу, қосымша ақшалай төлемдер,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ауыстыру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 әкімінің аппаратын ұстауға: еңбекке 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байланыс қызметтеріне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ауылындағы Победа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 әкімі аппаратын ұстауға: еңбекке 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жұмыс берушілердің техникалық персонал бойынша жарналары,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км, асфальт жабындысы бар Ешім ауылының кіреберіс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 Баубек батыр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иттерді аулау және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ауылында балалар ойын алаңына арналған конструкцияларды жеткізу арқылы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қос есікті дайындау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есіктерді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санитарлық бөлмені бейімдеуге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бойындағы және Калинин ауылының орталық алаңына іргелес кентішілік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үшін жер учаскелерін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ауылының Островский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 Орталық көшесіндегі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бас тоғанның қоршауын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құжаттаманы әзірлеу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шиналарды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Терсакан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 әкімінің аппаратын ұстауға: еңбекақы төлеу,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жер пайдалануды қалыптастыру және қолданыстағыларын реттеу бойынша шаруашылықаралық жерге орналастыру жобаларын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ауылында орналасқан көше жарығын орнату үшін ұзындығы 0,74 км жер учаскесіне топографиялық түсірілім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жасау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ресімдеу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ауылдық округі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байланыс қызметтеріне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44 қосымша</w:t>
            </w:r>
          </w:p>
        </w:tc>
      </w:tr>
    </w:tbl>
    <w:bookmarkStart w:name="z108" w:id="63"/>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bookmarkEnd w:id="63"/>
    <w:p>
      <w:pPr>
        <w:spacing w:after="0"/>
        <w:ind w:left="0"/>
        <w:jc w:val="both"/>
      </w:pPr>
      <w:r>
        <w:rPr>
          <w:rFonts w:ascii="Times New Roman"/>
          <w:b w:val="false"/>
          <w:i w:val="false"/>
          <w:color w:val="ff0000"/>
          <w:sz w:val="28"/>
        </w:rPr>
        <w:t xml:space="preserve">
      Ескерту. 44-қосымша жаңа редакцияда - Ақмола облысы Жақсы аудандық мәслихатының 14.12.2021 </w:t>
      </w:r>
      <w:r>
        <w:rPr>
          <w:rFonts w:ascii="Times New Roman"/>
          <w:b w:val="false"/>
          <w:i w:val="false"/>
          <w:color w:val="ff0000"/>
          <w:sz w:val="28"/>
        </w:rPr>
        <w:t>№ 7ВС-17-1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w:t>
            </w:r>
            <w:r>
              <w:rPr>
                <w:rFonts w:ascii="Times New Roman"/>
                <w:b/>
                <w:i w:val="false"/>
                <w:color w:val="000000"/>
                <w:sz w:val="20"/>
              </w:rPr>
              <w:t>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ауылының жолдарын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Қийма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ауылында шағын футбол алаңын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мемлекеттмемлекеттік қызметшілерге еңбекақы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Қийма ауылдық округінің Жаңа Қийма ауылының Дорожная көшесіндегі асфальт жабындысы бар кентішілік жолдарды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Қийма ауылдық округінің Жаңа Қийма ауылындағы Сельхозтехника көшесіндегі асфальт жабындысы бар кентішілік жолдарды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ауылдық округінің Жаңа Қийма ауылындағы Киров көшесіндегі асфальт жабындысы бар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Жаңақайма ауылдық округінің Жаңа Қийма ауылындағы Ленин көшесіндегі асфальт жабындысы бар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Сейтжан Жақыпов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Тәуелсіздік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Гагарин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Кенжеш Түктібаев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Степная-1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Степная-2 көшесіндегі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және Транспортная көшелері арасындағы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ауылының жолдарын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ауылының жолдарын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Целинная көшесіндегі жолды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Космонавтов көшесіндегі жолды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Аркаринская көшесіндегі жолды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Школьная көшесіндегі жолды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45 қосымша</w:t>
            </w:r>
          </w:p>
        </w:tc>
      </w:tr>
    </w:tbl>
    <w:bookmarkStart w:name="z110" w:id="64"/>
    <w:p>
      <w:pPr>
        <w:spacing w:after="0"/>
        <w:ind w:left="0"/>
        <w:jc w:val="left"/>
      </w:pPr>
      <w:r>
        <w:rPr>
          <w:rFonts w:ascii="Times New Roman"/>
          <w:b/>
          <w:i w:val="false"/>
          <w:color w:val="000000"/>
        </w:rPr>
        <w:t xml:space="preserve"> 2021 жылға арналған республикалық бюджеттен ағымдағы нысаналы трансферттер</w:t>
      </w:r>
    </w:p>
    <w:bookmarkEnd w:id="64"/>
    <w:p>
      <w:pPr>
        <w:spacing w:after="0"/>
        <w:ind w:left="0"/>
        <w:jc w:val="both"/>
      </w:pPr>
      <w:r>
        <w:rPr>
          <w:rFonts w:ascii="Times New Roman"/>
          <w:b w:val="false"/>
          <w:i w:val="false"/>
          <w:color w:val="ff0000"/>
          <w:sz w:val="28"/>
        </w:rPr>
        <w:t xml:space="preserve">
      Ескерту. 45-қосымша жаңа редакцияда - Ақмола облысы Жақсы аудандық мәслихатының 25.08.2021 </w:t>
      </w:r>
      <w:r>
        <w:rPr>
          <w:rFonts w:ascii="Times New Roman"/>
          <w:b w:val="false"/>
          <w:i w:val="false"/>
          <w:color w:val="ff0000"/>
          <w:sz w:val="28"/>
        </w:rPr>
        <w:t>7ВС-10-1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Тәуелсіздік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Гагарин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Қ. Түктібаев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Степная-1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Степная-2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және Транспортная көшелері арасындағы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С.Жақыпов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Советская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шағын ауданының кентішілік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Мереке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Целинная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Космонавтов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Ивановтар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Ленин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Аркаринская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Школьная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Тәуелсіздік көшесіндегі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Комсомольская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Московская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ауылына кіре берістегі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Береке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Гагарин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Қийма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Қима ауылындағы Ғалия Аманбекова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Қима ауылындағы Киров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Қима ауылындағы Строительная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округінің Қима ауылындағы Студенческая көшесіндегі асфальт жабындысы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