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28d" w14:textId="fe2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аудандық маңызы бар жалпыға ортақ пайдаланылатын автомобиль жолдарының тізбесін, атауларын және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2020 жылғы 16 сәуірдегі № А-4/192 қаулысы. Ақмола облысының Әділет департаментінде 2020 жылғы 16 сәуірде № 7814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Зеренді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атаулары және индекстері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Ақмола облысының автомобиль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жолдары және жолаушылар көлігі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аудандық маңызы бар жалпыға ортақ пайдаланылатын автомобиль жолдарының тізбесі, атаулары және индекстері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3521"/>
        <w:gridCol w:w="5736"/>
        <w:gridCol w:w="1992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– Қызылағаш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– Биіктесін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– Жаңатілек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– Сейфуллин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– Қараөзек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Рузаевка" – Ақан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Рузаевка" – Жылымды – Ақан – Уголки – Баратай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Рузаевка" – Қарағай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""Көкшетау – Петропавловск" – Алексеевка-облыс шекарасы" – Теректі – Өзен – Жамбыл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"Нұр-Сұлтан – Петропавл, Көкшетау арқылы" - Жаманащы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Қонысбай – Гранитный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Рузаевка" – Елікті – Заречное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– Туполевка – Молодежное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– Қазақстан – Уәли мазары – Молодежное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"Нұр-Сұлтан – Петропавл, Көкшетау арқылы" – Молодежное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Рузаевка" – Садовое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Кiшкенекөл – Бидайық – РФ шекарасы (Омбыға)" – Ортақ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Атбасар" – Ақадыр – Ұялы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– Ескенежал – Еңбекбірлік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– Приречное – Павловка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Атбасар" – Қошқарбай – Троицкое – Қарсақ – Үлгілі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ауылына кіре беріс жол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"Щучье – Зеренді" – Қойсалған – Желтау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– Атбасар" – Көктерек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– Ортағаш – Мәлік Ғабдуллин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– Қызылегіс – Қарашілік – Ортағаш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"Щучье-Зеренді" – Кіші Түкті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Атбасар" – Бөгенбай би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Атбасар" – Викторовка – Қостомар – Исаковка – Ұялы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– Қарауыл Қанай би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– Желтау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– Игілік – Жамантұз – Желтау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 станциясына кіре беріс жол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ауылына кіре беріс жол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ауылына кіре беріс жол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ауылына кіре беріс жол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ауылына кіре беріс жол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Елікті тау шаңғы базасына кіре беріс жол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