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bb9f" w14:textId="594b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2020 жылғы 28 тамыздағы № А-8/551 қаулысы. Ақмола облысының Әділет департаментінде 2020 жылғы 3 қыркүйекте № 8007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Р.Қ. Ғабдуллинаға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А-8/551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318"/>
        <w:gridCol w:w="1318"/>
        <w:gridCol w:w="1138"/>
        <w:gridCol w:w="1892"/>
        <w:gridCol w:w="1892"/>
        <w:gridCol w:w="1712"/>
        <w:gridCol w:w="171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 кеттік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 ұйымдарында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 кеттік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 кеттік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11 000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 12000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 15000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7 250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 8000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