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3df2" w14:textId="3ba3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2019 жылғы 25 желтоқсандағы № 50-328 "2020–2022 жылдарға арналған Зеренді ауданы ауылының, ауылдық округтерінің бюджеттері және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2020 жылғы 5 қазандағы № 61-379 шешімі. Ақмола облысының Әділет департаментінде 2020 жылғы 9 қазанда № 8070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"2020–2022 жылдарға арналған Зеренді ауданы ауылының, ауылдық округтерінің бюджеттері және кентінің бюджеті туралы" 2019 жылғы 25 желтоқсандағы № 50-328 (Нормативтік құқықтық актілерді мемлекеттік тіркеу тізілімінде № 7634 тіркелген, 2020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Зеренді ауданының Ақкөл ауылдық округінің 2020–2022 жылдарға арналған бюджеті тиісінше 1, 1-1, 1-2 -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17690,0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5518,4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12171,6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18170,4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480,4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Зеренді ауданының Зеренді ауылдық округінің 2020–2022 жылдарға арналған бюджеті тиісінше 4, 4-1, 4-2 -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120200,0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32770,0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125449,8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-5249,8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5249,8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Зеренді ауданының Чаглинка ауылдық округінің 2020–2022 жылдарға арналған бюджеті тиісінше 7, 7-1, 7-2 -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38232,0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31871,0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38731,8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499,8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Зеренді ауданының Айдабол ауылының 2020–2022 жылдарға арналған бюджеті тиісінше 8, 8-1, 8-2-қосымшаларға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14789,0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Зеренді ауданының Байтерек ауылдық округінің 2020–2022 жылдарға арналған бюджеті тиісінше 9, 9-1, 9-2-қосымшаларға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15117,9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2994,1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11946,2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15117,9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Зеренді ауданының Викторовка ауылдық округінің 2020–2022 жылдарға арналған бюджеті тиісінше 10, 10-1, 10-2-қосымшаларға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20421,0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4309,1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16066,9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Зеренді ауданының Исаковка ауылдық округінің 2020–2022 жылдарға арналған бюджеті тиісінше 11, 11-1, 11-2-қосымшаларға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13542,0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1678,9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667,1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Зеренді ауданының Қызылегіс ауылдық округінің 2020–2022 жылдарға арналған бюджеті тиісінше 13, 13-1, 13-2-қосымшаларға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11789,0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Зеренді ауданының Қызылсая ауылдық округінің 2020–2022 жылдарға арналған бюджеті тиісінше 14, 14-1, 14-2-қосымшаларға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12654,5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574,5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12654,5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Зеренді ауданының Мәлік Ғабдуллин ауылдық округінің 2020–2022 жылдарға арналған бюджеті тиісінше 15, 15-1, 15-2-қосымшаларға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15159,3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11734,5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15159,3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Зеренді ауданының Сарыөзек ауылдық округінің 2020–2022 жылдарға арналған бюджеті тиісінше 19, 19-1, 19-2-қосымшаларға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12766,3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435,3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12766,3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Зеренді ауданының Сәкен Сейфуллин атындағы ауылдық округінің 2020–2022 жылдарға арналған бюджеті тиісінше 20, 20-1, 20-2-қосымшаларға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16893,0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14024,0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61-379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61-379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Зеренді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585"/>
        <w:gridCol w:w="1586"/>
        <w:gridCol w:w="4499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125449,8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12973,5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12973,5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6973,5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-5249,8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61-379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Чаглинка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61-379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Айдабол ауылының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61-379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Байтерек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61-379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Викторовка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61-379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Исаковка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61-379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Қызылегіс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61-379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Қызылсая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61-379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Мәлік Ғабдуллин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61-379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Сарыөзек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61-379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Сәкен Сейфуллин атындағыауылдық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