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91ca" w14:textId="2be9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Зеренді ауданы әкімдігінің 2020 жылғы 26 қарашадағы № А-11/750 қаулысы. Ақмола облысының Әділет департаментінде 2020 жылғы 27 қарашада № 8180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2021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2021 жылға арналған Зеренді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2021 жылға арналған Зеренді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А-11/750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2021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717"/>
        <w:gridCol w:w="3610"/>
        <w:gridCol w:w="3616"/>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білім бөлімі" мемлекеттік мекемесі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А-11/750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2021 жылға арналған Зеренді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4550"/>
        <w:gridCol w:w="1661"/>
        <w:gridCol w:w="4428"/>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"Яндиева А.А." жеке кәсіпкер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"26" қарашадағы</w:t>
            </w:r>
            <w:r>
              <w:br/>
            </w:r>
            <w:r>
              <w:rPr>
                <w:rFonts w:ascii="Times New Roman"/>
                <w:b w:val="false"/>
                <w:i w:val="false"/>
                <w:color w:val="000000"/>
                <w:sz w:val="20"/>
              </w:rPr>
              <w:t>№ А-11/750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2021 жылға арналған Зеренді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3566"/>
        <w:gridCol w:w="1872"/>
        <w:gridCol w:w="4990"/>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 шаруа қожалығы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