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42b4a" w14:textId="4b42b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 Зеренді ауданы Ақкөл ауылының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Зеренді ауданы Ақкөл ауылдық округі әкімінің 2020 жылғы 4 желтоқсандағы № 4 шешімі. Ақмола облысының Әділет департаментінде 2020 жылғы 8 желтоқсанда № 8202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Республикасының 1993 жылғы 8 желтоқсандағы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халықтың пікірін ескере отырып және Ақмола облыстық ономастика комиссиясының 2019 жылғы 08 қазандағы қорытындысы негізінде, Ақкөл ауылдық округінің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Ақмола облысы Зеренді ауданы Ақкөл ауылының көшелері қайта аталсын: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Молодежная көшесі Бөгенбай батыр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Целинная көшесі Ақан сері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Степная көшесі А.С. Пушкин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Школьная көшесі Ыбырай Алтынсарин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Набережная көшесі Ғабит Мүсірепов көшесіне.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Ақкөл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М.Шаменов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