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16cd" w14:textId="a5b1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Викторовка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Викторовка ауылдық округі әкімінің 2020 жылғы 18 қарашадағы № 4 шешімі. Ақмола облысының Әділет департаментінде 2020 жылғы 20 қарашада № 8161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08 қазандағы қорытындысы негізінде, Викторовка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Викторовка ауылының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Бірлік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