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109d" w14:textId="df21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"Қорғалжын ауданы аумағында сайлау учаскелерін құру туралы" Қорғалжын ауданы әкімінің 2018 жылғы 11 желтоқсандағы № 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2020 жылғы 3 қарашадағы № 5 шешімі. Ақмола облысының Әділет департаментінде 2020 жылғы 6 қарашада № 8140 болып тіркелді. Күші жойылды - Ақмола облысы Қорғалжын ауданы әкімінің 2021 жылғы 6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әкімінің 06.05.2021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әкімінің "Қорғалжын ауданы аумағында сайлау учаскелерін құру туралы" 2018 жылғы 11 желтоқсандағы № 7 (Нормативтік құқықтық актілерді мемлекеттік тіркеу тізілімінде № 6916 болып тіркелген, 2018 жылғы 19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қосымшасында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№ 582 сайлау учаскесіне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енгізілсін, қазақ тіліндегі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қосымшасында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№ 586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орыс тіліндегі мәтін өзгермейді: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Мадин Рахымжан көшесі 20/2, Қазақстан Республикасы Экология, геология және табиғи ресурстар министрлігі Орман шаруашылығы және жануарлар дүниесі комитетінің "Қорғалжын мемлекеттік табиғи қорығы"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1, 3, 4, 5, 7, 9, 9/1, 11, 11 блок 1, 11/1, 12, 12/1, 12/2, 13, 15, 15/2, 15/3, 15/4, 16, 17, 17/1, 17/2, 17/3, 18, 19, 19/2, 21, 22, 23/1, 23/2, 25/1, 25/2, 25/3, 25/4, 26, 27, 29, 30, 31, 31/1;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1, 4, 4/1, 4/2, 4/3, 5, 6/2, 7, 7/1, 8, 8/1, 8/2, 8/8, 9, 10, 10/1, 10/2, 10/3, 11, 11/1, 11/2, 12, 12/1, 12/2, 12А, 13, 13/1, 14, 15, 15/1, 16, 18/1, 18/2, 19/1, 20, 20/1, 20/2, 20/3, 20/4, 20/5, 20/8, 20/10, 20А, 21, 21/1, 21/2, 21/7, 22/1, 22/2, 22/3, 22/4, 24, 24/1, 25, 26/1, 26/2, 26/3, 27, 28/1, 28/2, 30, 33, 34, 34/1, 37, 40, 42, 42/1, 42/2, 44, 46, 46/1, 48/1, 50, 50/1, 54, 56, 56/1, 56/2, 57/1, 58, 60, 60/1,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1, 2, 3,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1, 2, 3/1, 3/2, 4, 5/1, 5/2, 6, 6/1, 7/1, 7/2, 8, 10,12/2;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2, 3, 4, 4/1, 5, 6, 7, 8, 8/1, 9, 10, 10/1, 12, 12/1,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тұйық көшесі 3, 9, 25/1.";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№ 590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Әліби Жангелдин көшесі 4, Ақмола облысы білім басқармасының жанындағы "Қорғалжын ауылы, агротехникалық колледжі" мемлекеттік коммуналдық қазыналық кәсіпорнынын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6, 6/1, 6/2, 7, 8/1, 8/2, 9, 10/1, 10/2, 11/1, 11/2, 12/1, 12/2, 14/1, 14/2, 16, 17, 26,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1, 2, 3, 4, 5, 6, 7, 8, 9, 10, 11, 12, 13, 14, 15,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1, 1/1, 2/1, 3/3, 3/4, 4, 5/1, 5/2, 5/3, 6, 7, 8, 9, 10, 11, 12, 14, 14/1, 16, 18, 20, 22, 24, 25, 26, 27, 28, 29, 30, 31, 32, 33, 34, 34 корпус 1, 35, 36, 38, 40, 42, 44, 44/1, 44/2, 46, 46/1, 46/2, 48,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Біртабан 1, 2, 3, 4, 5/1,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тұйық көшесі 1, 4, 5.";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№ 591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591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Шалқар ауылы, Абай Құнанбаев көшесі 34, Қорғалжын ауданы білім бөлімінің "Шалқар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Шалқар ауылы.".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Ж.М. Мырзагелдиевке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Қ.А.Тюлеубаев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