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eeba" w14:textId="9c9e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Қорғалжын ауданы әкімдігінің 2020 жылғы 26 қарашадағы № А-11/168 қаулысы. Ақмола облысының Әділет департаментінде 2020 жылғы 27 қарашада № 8179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Қорғалжын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2021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2021 жылға арналған Қорғалжын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2021 жылға арналған Қорғалжын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Қорғалжын ауданы әкімінің орынбасары Ғ-С. Мұхамеддиге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А-11/168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2021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172"/>
        <w:gridCol w:w="372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ауылдық округі әкімінің аппараты" мемлекеттік мекемесі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А-11/168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2021 жылға арналған Қорғалжын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224"/>
        <w:gridCol w:w="2105"/>
        <w:gridCol w:w="3615"/>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А-11/168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2021 жылға арналған Қорғалжын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041"/>
        <w:gridCol w:w="2457"/>
        <w:gridCol w:w="421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"Куралай-МК" жауапкершілігі шектеулі серіктестігі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