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1f45" w14:textId="a261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2020 жылғы 24 желтоқсандағы № 1/60 шешімі. Ақмола облысының Әділет департаментінде 2021 жылғы 13 қаңтарда № 8298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- 3 733 205,1 мың теңге, оның ішінде:</w:t>
      </w:r>
    </w:p>
    <w:p>
      <w:pPr>
        <w:spacing w:after="0"/>
        <w:ind w:left="0"/>
        <w:jc w:val="both"/>
      </w:pPr>
      <w:r>
        <w:rPr>
          <w:rFonts w:ascii="Times New Roman"/>
          <w:b w:val="false"/>
          <w:i w:val="false"/>
          <w:color w:val="000000"/>
          <w:sz w:val="28"/>
        </w:rPr>
        <w:t>
      салықтық түсімдер – 220 849,0 мың теңге;</w:t>
      </w:r>
    </w:p>
    <w:p>
      <w:pPr>
        <w:spacing w:after="0"/>
        <w:ind w:left="0"/>
        <w:jc w:val="both"/>
      </w:pPr>
      <w:r>
        <w:rPr>
          <w:rFonts w:ascii="Times New Roman"/>
          <w:b w:val="false"/>
          <w:i w:val="false"/>
          <w:color w:val="000000"/>
          <w:sz w:val="28"/>
        </w:rPr>
        <w:t>
      салықтық емес түсімдер – 24 907,4 мың теңге;</w:t>
      </w:r>
    </w:p>
    <w:p>
      <w:pPr>
        <w:spacing w:after="0"/>
        <w:ind w:left="0"/>
        <w:jc w:val="both"/>
      </w:pPr>
      <w:r>
        <w:rPr>
          <w:rFonts w:ascii="Times New Roman"/>
          <w:b w:val="false"/>
          <w:i w:val="false"/>
          <w:color w:val="000000"/>
          <w:sz w:val="28"/>
        </w:rPr>
        <w:t>
      негізгі капиталды сатудан түсетін түсімдер – 4 246,3 мың теңге;</w:t>
      </w:r>
    </w:p>
    <w:p>
      <w:pPr>
        <w:spacing w:after="0"/>
        <w:ind w:left="0"/>
        <w:jc w:val="both"/>
      </w:pPr>
      <w:r>
        <w:rPr>
          <w:rFonts w:ascii="Times New Roman"/>
          <w:b w:val="false"/>
          <w:i w:val="false"/>
          <w:color w:val="000000"/>
          <w:sz w:val="28"/>
        </w:rPr>
        <w:t>
      трансферттер түсімі – 3 483 202,4 мың теңге;</w:t>
      </w:r>
    </w:p>
    <w:p>
      <w:pPr>
        <w:spacing w:after="0"/>
        <w:ind w:left="0"/>
        <w:jc w:val="both"/>
      </w:pPr>
      <w:r>
        <w:rPr>
          <w:rFonts w:ascii="Times New Roman"/>
          <w:b w:val="false"/>
          <w:i w:val="false"/>
          <w:color w:val="000000"/>
          <w:sz w:val="28"/>
        </w:rPr>
        <w:t>
      2) шығындар – 3 741 604,5 мың теңге;</w:t>
      </w:r>
    </w:p>
    <w:p>
      <w:pPr>
        <w:spacing w:after="0"/>
        <w:ind w:left="0"/>
        <w:jc w:val="both"/>
      </w:pPr>
      <w:r>
        <w:rPr>
          <w:rFonts w:ascii="Times New Roman"/>
          <w:b w:val="false"/>
          <w:i w:val="false"/>
          <w:color w:val="000000"/>
          <w:sz w:val="28"/>
        </w:rPr>
        <w:t>
      3) таза бюджеттік кредиттеу – 2 297,7 мың теңге, оның ішінде:</w:t>
      </w:r>
    </w:p>
    <w:p>
      <w:pPr>
        <w:spacing w:after="0"/>
        <w:ind w:left="0"/>
        <w:jc w:val="both"/>
      </w:pPr>
      <w:r>
        <w:rPr>
          <w:rFonts w:ascii="Times New Roman"/>
          <w:b w:val="false"/>
          <w:i w:val="false"/>
          <w:color w:val="000000"/>
          <w:sz w:val="28"/>
        </w:rPr>
        <w:t>
      бюджеттік кредиттер – 37 097,5 мың теңге;</w:t>
      </w:r>
    </w:p>
    <w:p>
      <w:pPr>
        <w:spacing w:after="0"/>
        <w:ind w:left="0"/>
        <w:jc w:val="both"/>
      </w:pPr>
      <w:r>
        <w:rPr>
          <w:rFonts w:ascii="Times New Roman"/>
          <w:b w:val="false"/>
          <w:i w:val="false"/>
          <w:color w:val="000000"/>
          <w:sz w:val="28"/>
        </w:rPr>
        <w:t>
      бюджеттік кредиттерді өтеу – 34 799,8 мың теңге;</w:t>
      </w:r>
    </w:p>
    <w:p>
      <w:pPr>
        <w:spacing w:after="0"/>
        <w:ind w:left="0"/>
        <w:jc w:val="both"/>
      </w:pPr>
      <w:r>
        <w:rPr>
          <w:rFonts w:ascii="Times New Roman"/>
          <w:b w:val="false"/>
          <w:i w:val="false"/>
          <w:color w:val="000000"/>
          <w:sz w:val="28"/>
        </w:rPr>
        <w:t>
      4) қаржы активтерімен операциялар бойынша сальдо – 18 946,0 мың теңге, оның ішінде:</w:t>
      </w:r>
    </w:p>
    <w:p>
      <w:pPr>
        <w:spacing w:after="0"/>
        <w:ind w:left="0"/>
        <w:jc w:val="both"/>
      </w:pPr>
      <w:r>
        <w:rPr>
          <w:rFonts w:ascii="Times New Roman"/>
          <w:b w:val="false"/>
          <w:i w:val="false"/>
          <w:color w:val="000000"/>
          <w:sz w:val="28"/>
        </w:rPr>
        <w:t>
      қаржы активтерін сатып алу – 19 046,0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(- 29 643,1)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29 643,1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08.12.2021 </w:t>
      </w:r>
      <w:r>
        <w:rPr>
          <w:rFonts w:ascii="Times New Roman"/>
          <w:b w:val="false"/>
          <w:i w:val="false"/>
          <w:color w:val="000000"/>
          <w:sz w:val="28"/>
        </w:rPr>
        <w:t>№ 1/13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бюджетте субвенция көлемдері 1 959 659,0 мың теңге сомасында көзделгені ескерілсін.</w:t>
      </w:r>
    </w:p>
    <w:bookmarkEnd w:id="2"/>
    <w:bookmarkStart w:name="z4" w:id="3"/>
    <w:p>
      <w:pPr>
        <w:spacing w:after="0"/>
        <w:ind w:left="0"/>
        <w:jc w:val="both"/>
      </w:pPr>
      <w:r>
        <w:rPr>
          <w:rFonts w:ascii="Times New Roman"/>
          <w:b w:val="false"/>
          <w:i w:val="false"/>
          <w:color w:val="000000"/>
          <w:sz w:val="28"/>
        </w:rPr>
        <w:t xml:space="preserve">
      3. 2021 жылға арналған аудандық бюджеттің кірістерінің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
    <w:bookmarkStart w:name="z5" w:id="4"/>
    <w:p>
      <w:pPr>
        <w:spacing w:after="0"/>
        <w:ind w:left="0"/>
        <w:jc w:val="both"/>
      </w:pPr>
      <w:r>
        <w:rPr>
          <w:rFonts w:ascii="Times New Roman"/>
          <w:b w:val="false"/>
          <w:i w:val="false"/>
          <w:color w:val="000000"/>
          <w:sz w:val="28"/>
        </w:rPr>
        <w:t>
      4. Көрсетілген нысаналы трансферттердің сомасын бөлу Қорғалжын ауданы әкімдігінің қаулысымен анықталады.</w:t>
      </w:r>
    </w:p>
    <w:bookmarkEnd w:id="4"/>
    <w:bookmarkStart w:name="z6" w:id="5"/>
    <w:p>
      <w:pPr>
        <w:spacing w:after="0"/>
        <w:ind w:left="0"/>
        <w:jc w:val="both"/>
      </w:pPr>
      <w:r>
        <w:rPr>
          <w:rFonts w:ascii="Times New Roman"/>
          <w:b w:val="false"/>
          <w:i w:val="false"/>
          <w:color w:val="000000"/>
          <w:sz w:val="28"/>
        </w:rPr>
        <w:t xml:space="preserve">
      5. 2021 жылға арналған аудандық бюджеттің кірістерінің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2021 жылға арналған аудандық жергілікті атқарушы органның резерві 4 976,0 мың теңге сомасында бекітілсін.</w:t>
      </w:r>
    </w:p>
    <w:bookmarkEnd w:id="6"/>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мамандардың жалақыларымен және тарифтiк мөлшерлемелерімен салыстырғанда жиырма бес пайызға жоғары лауазымдық жалақылар мен тарифтiк мөлшерлемелері қарастырылсын.</w:t>
      </w:r>
    </w:p>
    <w:bookmarkEnd w:id="7"/>
    <w:bookmarkStart w:name="z9" w:id="8"/>
    <w:p>
      <w:pPr>
        <w:spacing w:after="0"/>
        <w:ind w:left="0"/>
        <w:jc w:val="both"/>
      </w:pPr>
      <w:r>
        <w:rPr>
          <w:rFonts w:ascii="Times New Roman"/>
          <w:b w:val="false"/>
          <w:i w:val="false"/>
          <w:color w:val="000000"/>
          <w:sz w:val="28"/>
        </w:rPr>
        <w:t>
      8.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Б.Мажитова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2021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08.12.2021 </w:t>
      </w:r>
      <w:r>
        <w:rPr>
          <w:rFonts w:ascii="Times New Roman"/>
          <w:b w:val="false"/>
          <w:i w:val="false"/>
          <w:color w:val="ff0000"/>
          <w:sz w:val="28"/>
        </w:rPr>
        <w:t>№ 1/13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2022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2023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2"/>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08.12.2021 </w:t>
      </w:r>
      <w:r>
        <w:rPr>
          <w:rFonts w:ascii="Times New Roman"/>
          <w:b w:val="false"/>
          <w:i w:val="false"/>
          <w:color w:val="ff0000"/>
          <w:sz w:val="28"/>
        </w:rPr>
        <w:t>№ 1/13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халықты әлеуметтік қорғау ұйымдарында арнаулы әлеуметтік қызметтерді көрсететін жұмыскерлердің жалақысына қосымша ақылар белгілеуге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Ерік Дүйсенбаев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Кенжебек Күмісбеков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Дәурен Рысбаев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Максим Горький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 Қазыбек би көшесін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 ауылы Мағжан Жұмабаев көшесін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Абай Құнанбаев көшесін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Баубек Бұлқышев көшесін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Каукен Кенжетаев көшесін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Абай Құнанбаев және Керімжан Қошмағанбет көшелерінің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Әнуарбек Үсенұлы көшесін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Ыбырай Алтынсарин көшесін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Алихан Бөкейханов көшесін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Өркендеу ауылының су таратушы құбырларын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5 қосымша</w:t>
            </w:r>
          </w:p>
        </w:tc>
      </w:tr>
    </w:tbl>
    <w:bookmarkStart w:name="z19" w:id="13"/>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3"/>
    <w:p>
      <w:pPr>
        <w:spacing w:after="0"/>
        <w:ind w:left="0"/>
        <w:jc w:val="both"/>
      </w:pPr>
      <w:r>
        <w:rPr>
          <w:rFonts w:ascii="Times New Roman"/>
          <w:b w:val="false"/>
          <w:i w:val="false"/>
          <w:color w:val="ff0000"/>
          <w:sz w:val="28"/>
        </w:rPr>
        <w:t xml:space="preserve">
      Ескерту. 5-қосымша жаңа редакцияда - Ақмола облысы Қорғалжын аудандық мәслихатының 08.12.2021 </w:t>
      </w:r>
      <w:r>
        <w:rPr>
          <w:rFonts w:ascii="Times New Roman"/>
          <w:b w:val="false"/>
          <w:i w:val="false"/>
          <w:color w:val="ff0000"/>
          <w:sz w:val="28"/>
        </w:rPr>
        <w:t>№ 1/13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жалдауға (жалға алуға) шығындарды өтеу бойынша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Қорғалжын ауылының көше-жол желісін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кәсіпорынның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ауылындағы су құбырының таратушы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көше жарықтандыру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Максим Горький көшесі бойынша екі пәтерлі тұрғын үйдің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Әліби Жангелдин көшесі бойынша 2/2 және 2/3 тұрғын үйлер үшін екі қабатты жатақханаларды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 Әліби Жангелдин көшесі бойынша № 2/2, 2/3 мекен-жайындағы тұрғын үйлерге арналған қайта жаңартылатын екі қабатты жатақханалар үшін сыртқы инженерлік желілер, инфрақұрылымның құрылысы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