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7d62" w14:textId="9f87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ауданының жайылымдарды геоботаникалық зерттеп-қарау негізінде жайылым айналымдарының схемаларын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2020 жылғы 5 қаңтардағы № А-1/1 қаулысы. Ақмола облысының Әділет департаментінде 2020 жылғы 10 қаңтарда № 7625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баскару және өзін-өзі баскару туралы"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Жайылымдар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 2017 жылғы 20 ақпандағы Қазақстан Республикасының Заңдарына сәйкес Сандықтау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ауданының жайылымдарды геоботаникалық зерттеп-қарау негізінде жайылым айналымдарының схемалары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Сандықтау ауданы әкімінің орынбасары Қ. Жылқыбаевқа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"05"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ауданы Барақпай ауылдық округінің жайылымдарды геоботаникалық зерттеп-қарау негізінде жайылым айналымдарының схемасы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2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"05"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ауданы Белгород ауылдық округінің жайылымдарды геоботаникалық зерттеп-қарау негізінде жайылым айналымдарының схемасы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34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"05"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ауданы Бірлік ауылдық округінің жайылымдарды геоботаникалық зерттеп-қарау негізінде жайылым айналымдарының схемасы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"05"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ауданы Каменск ауылдық округінің жайылымдарды геоботаникалық зерттеп-қарау негізінде жайылым айналымдарының схемасы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83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"05"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ауданы Лесной ауылдық округінің жайылымдарды геоботаникалық зерттеп-қарау негізінде жайылым айналымдарының схемасы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20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0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"05"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ауданы Мәдениет ауылының жайылымдарды геоботаникалық зерттеп-қарау негізінде жайылым айналымдарының схемасы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96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6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"05"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ауданы Максимов ауылдық округінің жайылымдарды геоботаникалық зерттеп-қарау негізінде жайылым айналымдарының схемасы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61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61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"05"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ауданы Новоникольск ауылдық округінің жайылымдарды геоботаникалық зерттеп-қарау негізінде жайылым айналымдарының схемасы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3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"05"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ауданы Сандықтау және Балкашин ауылдық округтерінің жайылымдарды геоботаникалық зерттеп-қарау негізінде жайылым айналымдарының схемасы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7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7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"05"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ауданы Широков ауылдық округінің жайылымдарды геоботаникалық зерттеп-қарау негізінде жайылым айналымдарының схемасы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3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"05"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ауданы Васильев ауылдық округінің жайылымдарды геоботаникалық зерттеп-қарау негізінде жайылым айналымдарының схемасы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33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3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"05"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ауданы Веселов ауылдық округінің жайылымдарды геоботаникалық зерттеп-қарау негізінде жайылым айналымдарының схемасы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30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0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"05"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ауданы Жамбыл ауылдық округінің жайылымдарды геоботаникалық зерттеп-қарау негізінде жайылым айналымдарының схемасы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56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56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