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d043" w14:textId="8a0d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2019 жылғы 24 желтоқсандағы № 38/1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2020 жылғы 10 маусымдағы № 43/1 шешімі. Ақмола облысының Әділет департаментінде 2020 жылғы 15 маусымда № 7889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"2020-2022 жылдарға арналған аудандық бюджет туралы" 2019 жылғы 24 желтоқсандағы № 38/1 (Нормативтік құқықтық актілерді мемлекеттік тіркеу тізілімінде № 7636 тіркелген, 2020 жылдың 17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2020–2022 жылдарға арналған аудандық бюджеті тиісінше 1, 2 және 3 қосымшаларға сәйкес, 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4 633 253,2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402 228,0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6 286,0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4 213 489,2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5 127 386,8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27 683,0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39 765,0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12 082,0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- 521 816,6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521 816,6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Н.Тамбовцева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А.Үисімбаев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4 633 253,2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4 213 489,2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4 213 489,2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4 213 489,2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9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5 127 386,8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257 260,8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116 231,7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115 501,7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77 718,2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2 540 456,5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2 531 456,5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1 996 443,7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252 800,2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75 643,0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354 660,3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319 010,3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34 826,1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Республиқасында мүгедектердің құқықтарын қамтамасыз етуге және өмір сүру сапасын жақсарту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93 342,0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59 757,8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52 209,8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654 662,4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618 473,9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447 034,4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54 577,2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95 626,3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54 716,7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155 385,6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155 385,6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149 372,6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805 204,8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543 809,8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543 809,8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178 729,2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178 729,2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- 521 816,6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521 816,6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521 819,4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521 819,4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521 819,4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6"/>
        <w:gridCol w:w="4384"/>
      </w:tblGrid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1 226 500,0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1 186 735,0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187 316,0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55 089,0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пакетке,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23 581,0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5 162,0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диагнозымен мүгедек балаларды бір реттік қолданылатын катетерлермен қамтамасыз етуге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46 969,0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18 714,0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бизнес-идеяларды іске асыруға мемлекеттік гранттар беруге, оның ішінде NEET санатындағы жастарға, аз қамтылған көпбалалы отбасы мүшелеріне, аз қамтылған еңбекке қабілетті мүгедектерге 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13 255,0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46 620,0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744 825,0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31 427,0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педагогтарына біліктілік санаты үшін қосымша ақы төлеуге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20 376,0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еңбекақысын ұлғайтуға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113 915,0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педагогтарына біліктілік санаты үшін қосымша ақы төлеуге 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жүзеге асыруға, оның ішінде: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489 107,0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Балкашин орта мектебін күрделі жөндеуге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237 936,0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балабақшасын күрделі жөндеуге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43 599,0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орта мектебін күрделі жөндеуге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207 572,0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26 894,0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архив мекемелерінде ерекше еңбек жағдайлары үшін мемлекеттік мәдениет ұйымдары мен архив мекемелері қызметкерлерінің басқарушы және негізгі персоналына лауазымдық баяндамаға қосымша ақы белгілеуге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26 894,0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227 700,0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жүзеге асыруға, оның ішінде: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227 700,0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кент ішіндегі жолдарды (4,6 км) асфальтбетонды жабынмен орташа жөндеуге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74 700,0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ауылының кент ішіндегі жолдарды (4,6 км) асфальтбетонды жабынмен орташа жөндеуге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кент ішіндегі жолдарды асфальтбетонды жабынмен орташа жөндеуге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