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a35a" w14:textId="920a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30 қыркүйектегі № 48/1 шешімі. Ақмола облысының Әділет департаментінде 2020 жылғы 9 қазанда № 8069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4 438 148,5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396 953,5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12 428,6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4 018 382,5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4 918 334,3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- 507 868,8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507 868,8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жергілікті атқарушы органының резерві 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4 438 148,5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396 953,5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100 195,5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10 383,9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12 428,6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4 018 382,5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4 018 382,5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4 018 382,5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4 918 334,3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231 980,4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2 506 287,0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2 496 477,0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1 971 784,4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295 834,5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259 758,2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553 321,5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352 304,7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830 855,4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323 318,1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323 318,1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-507 868,8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507 868,8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507 763,6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507 763,6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507 763,6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3"/>
        <w:gridCol w:w="4307"/>
      </w:tblGrid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1 279 695,2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1 239 930,2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182 946,8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27 507,8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770 314,1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456 783,1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Балкашин орта мектебін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222 068,7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 бақшасын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193 666,4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(4,6 км)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 кентішілік жолдарды (4,6 км)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80 999,9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көше-жол желісін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500 546,3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481 809,3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347 671,2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отбасынан шыққан мектеп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Pобототехника кабинеттерді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мемлекеттік ұйымдарының педагог қызметкерлердің ұзақтығы 42 күнтізбелік күн жыл сайынғы ақылы еңбек демалысын 56 күнге дейін ұлғайтуға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жөндеуге, 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негізгі мектебін ағымдағы жөндеуге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Новоромановская негізгі мектебін ағымдағы жөндеуге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қазандықтарды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автобустарын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Балкашин орта мектебін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 бақшасын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кәсіптік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және көпбалалы отбасылардан шыққан балалардын жеңілдікпен жол жүруін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94 691,1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спорттық-ойын алаңдарын абаттандыру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 кентішілік жолдарды асфальтбетонды жабумен орташа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 кентішілік жолдарды (4,6 км)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31 516,4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көше-жол желісін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6 554,4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дайындығына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әзірлеуге, Каменка ауылында су құбыры желілерін салуға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округтерінің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0"/>
        <w:gridCol w:w="6490"/>
      </w:tblGrid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спорттық-ойын алаңдарын абаттандыру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күту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