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b54e" w14:textId="924b5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ауданының елді мекендерінде салық салу объектісінің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2020 жылғы 27 қарашадағы № А-11/277 қаулысы. Ақмола облысының Әділет департаментінде 2020 жылғы 3 желтоқсанда № 8193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 (Салық кодексі)" Қазақстан Республикасының 2017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Сандықтау ауданының елді мекендерінде салық салу объектісінің орналасуын ескеретін аймаққа бөлу коэффициенттері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Сандықтау ауданы әкімінің орынбасары Қ.Қ. Жылқыбаевқа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А.Уисимбаев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Қаржы министрлiгiнiң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Сандықтау ауданы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республикалық мемлекеттік мекемесі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Балкашино ауылының салық салу объектісінің орналасуын ескеретін аймаққа бөлу коэффициенттері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10603"/>
        <w:gridCol w:w="1098"/>
      </w:tblGrid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елді мекендерінде салық салу объектісінің орналасуы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 ауылы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Чернов, Еркеш Ибрагим көшелері;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 № 55 - № 97 үйлердің тақ жағы, № 60 - № 104/2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101 - № 135 үйлердің тақ жағы, № 102 - № 138а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121 - № 155 үйлердің тақ жағы, № 60 - № 122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Раиса Боронина көшесі № 67 - № 131 үйлердің тақ жағы, № 80 - № 142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93 - № 163 үйлердің тақ жағы, № 104 - № 170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1 - № 37 үйлердің тақ жағы, № 2 - № 28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№ 79 - № 133 үйлердің тақ жағы, № 32 - № 112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 № 1 - № 67 үйлердің тақ жағы;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Әлихан Бөкейханов көшесі № 12, 14, 15А, 17 үйлері;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 № 13 - № 53 үйлердің тақ жағы, № 18 - № 58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29 - № 99 үйлердің тақ жағы, № 36 - № 100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35 - № 115 үйлердің тақ жағы, № 34 - № 58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Боронина көшесі № 35 - № 65 үйлердің тақ жағы, № 38 - № 78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45 - № 91 үйлердің тақ жағы, № 54 - № 102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 67 - № 77 үйлердің тақ жағы; 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Раиса Боронина көшесі № 144 - № 154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165 - № 179 үйлердің тақ жағы, № 172 - № 232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көшесі № 39 - № 105 үйлердің тақ жағы, № 28/1 - № 96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 135 - № 227 үйлердің тақ жағы, № 114 - № 222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көшесі;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 № 69 - № 93, № 115 - № 159 үйлердің тақ жағы, № 128 - № 162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көшесі № 57 - № 75 үйлердің тақ жағы, № 34А - № 46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№ 19 - № 25 үйлердің тақ жағы;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Әлихан Бөкейханов көшесі № 1 - № 13 үйлердің тақ жағы, № 2 - № 10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Шұбартау көшесі № 1 - № 11 үйлердің тақ жағы, № 2 - № 16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№ 1 - № 27 үйлердің тақ жағы, № 2 - № 34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Ағайынды Айсиндер көшесі № 1 - № 33 үйлердің тақ жағы, № 2 - № 32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Раиса Боронина көшесі № 1 - № 33 үйлердің тақ жағы, № 2 - № 36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Абылай-Хан көшесі № 1 - № 43 үйлердің тақ жағы, № 2 - № 52 үйлердің жұп жағы;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Ақан сері көшесі;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Абай көшесі № 1 - № 65 үйлердің тақ жағы, № 2 - № 30 үйлердің жұп жағы;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Рақымжан Қошқарбаев көшесі № 95 - № 113 үйлердің тақ жағы, № 2 - № 126 үйлердің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Жабай көшесі № 1 - № 55 үйлердің тақ жағы, № 2 - № 34 жұп жағы;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Қонаев көшесі № 1 - № 17 үйлердің тақ жағы, № 2 - № 10 жұп жағы.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А-11/277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Сандықтау ауданының елді мекендерінде салық салу объектісінің орналасуын ескеретін аймаққа бөлу коэффициенттері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3"/>
        <w:gridCol w:w="6835"/>
        <w:gridCol w:w="3312"/>
      </w:tblGrid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ауданының елді мекендерінде салық салу объектісінің орналасуы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Аймаққа бөлу коэффициенті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ауылы, Приозерное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Веселое ауылы, Васильевка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ауылы, Новоникольск ауылы, Спасское ауылы, Владимировка ауылы, Максимовка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Ұлан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Михайловка ауылы;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Хуторок ауылы, Богородка ауылы, Жыланды ауылы, Речное ауылы;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Новоромановка ауылы, Мәдениет ауылы, Бастрымовка ауылы, Красная Поляна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ауылы, Дорогинка ауылы, Новый городок ауылы, Қызыл Қазақстан ауылы, Белгородское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Преображенка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 ауылы, Құмдыкөл ауылы, Смольное ауылы, Богословка ауылы, Тучное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Мысок ауылы, Арбузинка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Петриковка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Меньшиковка ауылы, Граниковка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Новоселовка ауылы; 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Хлебное ауылы;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Чашке ауылы.</w:t>
            </w:r>
          </w:p>
        </w:tc>
        <w:tc>
          <w:tcPr>
            <w:tcW w:w="3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