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99c" w14:textId="f064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11 желтоқсандағы № 52/1 шешімі. Ақмола облысының Әділет департаментінде 2020 жылғы 15 желтоқсанда № 8233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4 544 109,5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398 117,5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23 830,6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4 112 269,5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5 022 778,6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43 280,3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59 066,6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15 786,3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- 521 523,4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521 523,4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4 544 109,5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23 830,6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5 022 778,6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239 405,4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59 234,6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2 557 252,7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2 549 242,78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2 057 250,8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74 907,3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270 463,7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120 113,7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556 911,6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526 742,3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қаланы, ауылдың, кенттін, ауылдық округтің бюджеттеріне кредит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-521 523,4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521 523,4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525 122,5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3"/>
        <w:gridCol w:w="4307"/>
      </w:tblGrid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1 266 388,4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1 226 623,4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157 454,8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28 496,8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782 567,1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214 396,0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Балкашин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(4,6 километр)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километр)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0"/>
        <w:gridCol w:w="4580"/>
      </w:tblGrid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607 740,1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501 200,6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376 307,4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ыстық тамақпен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отбасыларынан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Mектептерге компьютерлерді сатып алуға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Pобототехника кабинеттерді сатып алуға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7 738,3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Pесурстық орталықтарды жарақтандыруға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мемлекеттік ұйымдарының педагог қызметкерлердің ұзақтығы 42 күнтізбелік күн жыл сайынғы ақылы еңбек демалысын 56 күнге дейін ұлғайтуға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196 378,0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ақыны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сыныптардағы мұғалімдерге жалақы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жөндеуге, 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6 935,4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негізгі мектебін ағымдағы жөндеуге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Новоромановская негізгі мектебін ағымдағы жөндеуге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қазандықтарды сатып алуға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автобустарын сатып алуға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50 753,7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Балкашин орта мектебін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21 518,5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22 654,1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кәсіптік оқытуды іске асыруға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және көпбалалы отбасылардан шыққан балалардын жеңілдікпен жол жүруін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97 689,1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71 158,9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спорттық-ойын алаңдарын абаттандыру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 кентішілік жолдарды (4,6 километр) асфальтбетонды жабумен орташа жөндеу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километр) асфальтбетонды жабумен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28 364,8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дайындығына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округінің "Жыланды-Бастрымовка" автомобиль жолын ағымдағы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