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2486" w14:textId="0582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Сандықтау ауданы ауылдық округтерінің және Мәдениет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25 желтоқсандағы № 53/2 шешімі. Ақмола облысының Әділет департаментінде 2021 жылғы 18 қаңтарда № 8329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Балкашин ауылдық округінің бюджетінде аудан бюджетінен берілетін субвенция көлемі 38 024,0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2021–2023 жылдарға арналған Барақпай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Барақпай ауылдық округінің бюджетінде аудан бюджетінен берілетін субвенция көлемі 9 619,0 мың теңге сомасында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2021–2023 жылдарға арналған Белгород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Белгород ауылдық округінің бюджетінде аудан бюджетінен берілетін субвенция көлемі 12 640,0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2021–2023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Бірлік ауылдық округінің бюджетінде аудан бюджетінен берілетін субвенция көлемі 9 835,0 мың теңге сомасында қарастырылғаны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2021–2023 жылдарға арналған Васильев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Васильев ауылдық округінің бюджетінде аудан бюджетінен берілетін субвенция көлемі 11 129,0 мың теңге сомасында қарастырылғаны ескерілсін.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2021–2023 жылдарға арналған Веселов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Веселов ауылдық округінің бюджетінде аудан бюджетінен берілетін субвенция көлемі 11 021,0 мың теңге сомасында қарастырылғаны ескерілсін.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2021–2023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Жамбыл ауылдық округінің бюджетінде аудан бюджетінен берілетін субвенция көлемі 11 868,0 мың теңге сомасында қарастырылғаны ескерілсін.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2021–2023 жылдарға арналған Каменск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Каменск ауылдық округінің бюджетінде аудан бюджетінен берілетін субвенция көлемі 10 903,0 мың теңге сомасында қарастырылғаны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2021–2023 жылдарға арналған Лесной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Лесной ауылдық округінің бюджетінде аудан бюджетінен берілетін субвенция көлемі 11 563,0 мың теңге сомасында қарастырылғаны ескерілсін.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2021–2023 жылдарға арналған Мәдениет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14 666,0,0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Мәдениет ауылының бюджетінде аудан бюджетінен берілетін субвенция көлемі 12 795,0 мың теңге сомасында қарастырылғаны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2021–2023 жылдарға арналған Максимов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Максимов ауылдық округінің бюджетінде аудан бюджетінен берілетін субвенция көлемі 11 596,0 мың теңге сомасында қарастырылғаны ескерілсін.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2021–2023 жылдарға арналған Новоникольск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Новоникольск ауылдық округінің бюджетінде аудан бюджетінен берілетін субвенция көлемі 11 644,0 мың теңге сомасында қарастырылғаны ескерілсін.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2021–2023 жылдарға арналған Сандықтау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Сандықтау ауылдық округінің бюджетінде аудан бюджетінен берілетін субвенция көлемі 10 740,0 мың теңге сомасында қарастырылғаны ескерілсін.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2021–2023 жылдарға арналған Широков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2021 жылға арналған ауылдық округтер мен Мәдениет ауылының бюджеттерінде аудан бюджетінен нысаналы трансферттер 43 қосымшаға сәйкес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27-1-тармағымен толықтырылды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2021 жылға арналған Широков ауылдық округінің бюджетінде аудан бюджетінен берілетін субвенция көлемі 12 891,0 мың теңге сомасында қарастырылғаны ескерілсін.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Балкашин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Балкашин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(профицитті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(профицитті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Барақпай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Барақпай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Барақпай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Белгород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Белгород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Белгород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Васильев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Васильев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Васильев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Веселов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Каменск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Каменск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Каменск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Лесной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Максимов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Максимов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Максимов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Новоникольск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1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Новоникольск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Новоникольск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Сандықтау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Сандықтау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1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Сандықтау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Широков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1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Широков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Широков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мен Мәдениет ауылының бюджеттеріне аудан бюджетінен нысаналы трансферттер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43-қосымшамен толықтырылды - Ақмола облысы Сандықтау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2"/>
        <w:gridCol w:w="7838"/>
      </w:tblGrid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