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4d9c" w14:textId="80c4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2019 жылғы 24 желтоқсандағы № 368/54-6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2 сәуірдегі № 401/60-6 шешімі. Ақмола облысының Әділет департаментінде 2020 жылғы 2 сәуірде № 7783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"2020-2022 жылдарға арналған аудандық бюджет туралы" 2019 жылғы 24 желтоқсандағы № 368/54-6 (Нормативтік құқықтық актілерді мемлекеттік тіркеу тізілімінде № 7616 болып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31 125 031,0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2 479 666,0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519 742,0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28 095 924,0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31 123 990,3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309 678,0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409 579,0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- 346 637,3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346 637,3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409 579,0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99 901,0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36 959,3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ауданның жергілікті атқарушы органының резерві 302 000,0 мың теңге сомасында бекітілсін.".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401/60-6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368/54-6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3"/>
        <w:gridCol w:w="549"/>
        <w:gridCol w:w="549"/>
        <w:gridCol w:w="6355"/>
        <w:gridCol w:w="34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31 125 031,0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2 479 666,0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1 642 866,0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1 642 866,0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646 007,0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645 507,0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72 356,0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52 416,0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519 742,0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28 095 924,0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28 095 924,0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28 095 924,0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4824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31 123 990,3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338 965,6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324 415,6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16 919 621,3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5 123 084,7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5 021 570,0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101 514,7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11 332 877,6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9 745 950,0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9 695 994,0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1 517 087,6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1 517 087,6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5 667 296,8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4 701 320,8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4 061 216,4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4 037 988,9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640 104,4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231 883,4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бюджетіне Нұр-Сұлтан қаласының жасыл желекті аймағын құру үшін мәжбүрлеп оқшаулаған кезде жер пайдаланушылар немесе жер телімдерінің иелеріне шығындарды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2 671 431,0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1 625 208,0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1 625 208,0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Субвенсиялар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- 346 637,3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