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402a" w14:textId="792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15 сәуірдегі № 409/61-6 шешімі. Ақмола облысының Әділет департаментінде 2020 жылғы 15 сәуірде № 7810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30 327 825,6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2 479 666,0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27 298 718,6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35 549 274,7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309 678,0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43 875,0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- 5 575 002,1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5 575 002,1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5 637 943,8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409/61-6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3"/>
        <w:gridCol w:w="549"/>
        <w:gridCol w:w="549"/>
        <w:gridCol w:w="6356"/>
        <w:gridCol w:w="3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30 327 825,6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27 298 718,6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4804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35 549 274,7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19 680 756,7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4 902 359,0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4 800 844,3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4 459 414,3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13 400 462,8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9 818 081,2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9 768 125,2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3 512 541,6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3 512 541,6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1 377 934,9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1 377 934,9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1 124 685,9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463 919,9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6 461 692,2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1 083 222,1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813 241,1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5 371 470,1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4 086 648,9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4 063 421,4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1 284 821,2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224 819,8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4 703 237,3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4 648 893,3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4 648 893,3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342 972,6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2 202 233,7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2 675 822,0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2 675 822,0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1 402 498,0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1 402 498,0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- 5 575 002,1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5 575 002,1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5 637 943,8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5 637 943,8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5 228 364,8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