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7edc" w14:textId="d4e7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24 желтоқсандағы № 368/54-6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18 маусымдағы № 420/63-6 шешімі. Ақмола облысының Әділет департаментінде 2020 жылғы 25 маусымда № 7915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аудандық бюджет туралы" 2019 жылғы 24 желтоқсандағы № 368/54-6 (Нормативтік құқықтық актілерді мемлекеттік тіркеу тізілімінде № 7616 болып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37 145 369,9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2 479 666,0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519 742,0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34 116 262,9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42 663 604,5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309 678,5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409 579,5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- 5 833 788,1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5 833 788,1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5 896 729,8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36 959,3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420/63-6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4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37 145 369,9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2 479 666,0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34 116 262,9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34 116 262,9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34 116 262,9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65"/>
        <w:gridCol w:w="1191"/>
        <w:gridCol w:w="1191"/>
        <w:gridCol w:w="4933"/>
        <w:gridCol w:w="3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42 663 604,5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251 053,6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188 557,2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163 414,2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160 162,2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59 361,2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19 692 045,3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4 928 641,0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4 827 126,3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4 459 414,3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13 401 670,4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9 964 890,0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9 914 934,0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3 366 940,4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3 366 940,4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1 361 733,9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1 361 733,9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144 676,9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7 454 781,9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1 687 281,6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894 561,1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700 964,7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674 760,5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368 180,6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5 723 500,3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4 086 648,9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4 063 421,4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1 636 851,4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224 819,8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675 589,6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736 442,0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588 538,0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227 089,0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187 089,0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184 835,5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184 835,5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177 137,2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6 564 539,4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6 244 795,4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6 244 795,4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2 103 779,0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342 972,6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1 705 210,1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2 092 833,7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6 686 370,1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6 686 370,1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2 425 470,0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2 119 916,0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2 932 312,0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2 932 312,0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1 318 498,0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-5 833 788,1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5 833 788,1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5 896 729,8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5 896 729,8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5 487 150,8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