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0cfc" w14:textId="12a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25 қыркүйектегі № 438/66-6 шешімі. Ақмола облысының Әділет департаментінде 2020 жылғы 25 қыркүйекте № 8038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35 332 374,4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2 679 666,0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32 103 253,4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39 728 589,7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320 966,0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420 867,0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99 257,0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-4 816 438,3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4 816 438,3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4 879 380,0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аудандық бюджетте облыстық бюджеттен аудан бюджетіне нысаналы трансферттер мен облыстық бюджеттің ішкі көздерінің қаражатынан берілетін кредиттер 5-қосымшаға сәйкес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ауданның жергілікті атқарушы органның резерві 301 950,0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438/66-6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35 332 374,4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32 103 253,4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32 103 253,4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32 103 253,4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171"/>
        <w:gridCol w:w="3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39 728 589,7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31 944,4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17 833 874,4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15 633 523,2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9 687 322,8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136 310,7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373 523,0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4 375 794,3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2 133 444,2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2 031 929,5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602 185,1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6 765 618,9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5 143 595,9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700 964,7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261 268,8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4 158 134,9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1 504 063,0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299 865,3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667 918,6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580 686,9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473 147,7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398 868,9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107 822,8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5 807 583,7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5 807 583,7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2 103 724,0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352 972,6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1 672 336,8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7 109 230,0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2 425 470,0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2 119 916,0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3 063 312,0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320 966,0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-4 816 438,3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4 816 438,3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4 879 380,0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438/66-6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8"/>
        <w:gridCol w:w="5322"/>
      </w:tblGrid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16 948 818,1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4 843 440,1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388 650,1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88 835,1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125 017,0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41 311,7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32 297,9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9 013,8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4 413 478,3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1 005 842,0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1 067 874,0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педагогтарға еңбекақы төлеуге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1 855 640,3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11 684 511,0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6 246 621,0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45 пәтерлі тұрғын үй құрылысы (позиция 2) (байлау) (абаттандырусыз және сыртқы инженерлік желілерсіз)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308 847,0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ауылында 45 пәтерлі тұрғын үй құрылысы (4 позиция)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256 865,0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Қажымұқан ауылындағы сумен жабдықтау желілерін реконструкциялау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Талапкер ауылындағы сумен жабдықтау желілерін реконструкциялау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Шұбар ауылында сумен жабдықтау желілерін реконструкциялау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541 702,0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Төңкеріс ауылында сумен жабдықтау желілерін реконструкциялау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558 283,0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Ынтымақ ауылында (Фарфоровый) сумен жабдықтау желілерін реконструкциялау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500 308,0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Қараөткел ауылдық округі, Жаңажол ауылындағы сумен жабдықтау желілерін қайта жаңғырту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Ақмол ауылында 45 пәтерлік тұрғын үйдің құрылысы (6 позиция)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280 орындық балабақша құрылысы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354 609,0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280 орындық балабақша құрылысы (позиция 1)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280 орындық балабақша құрылысы (позиция 2)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 1 200 орындық мектеп құрылысы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кешенінің құрылысы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258 332,0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4 321 890,0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Талапкер ауылында көше-жол жүйесінің құрылысы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1 059 084,0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Нұресіл ауылында көше-жол жүйесінің құрылысы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590 916,0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көше-жол жүйесінің құрылысы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көше-жол желісінің құрылысы (2 кезек)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1 103 724,0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Қоянды ауылында көше-жол желісін салу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1 177 566,0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1 116 000,0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96-разъездін 1-ші кезегін электрмен жабдықтау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193 347,0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ауылындағы жылу көзі мен жылу желілерін қайта жаңарту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922 653,0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438/66-6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 бюджетіне нысаналы трансферттер мен облыстық бюджеттің ішкі көздерінің қаражатынан берілетін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2"/>
        <w:gridCol w:w="3858"/>
      </w:tblGrid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11 893 141,8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4 112 002,8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демеу-қаржы шығындарын өтеуге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 үшін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1 885 625,0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998 604,0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қосымша ақы төлеуге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педагогтарға еңбекақы төлеуге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1 672 244,8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Республика көшесін орташа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ауылының автомобиль жолын күрделі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373 052,2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ауылының аудандық маңызы бар жолдан Green Park демалыс орталығына дейінгі жолын орташа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Қабанбай батыр ауылындағы кентішілік жолдарды күрделі жөндеуге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Қажымұқан ауылындағы кентішілік жолдарды күрделі жөндеуге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Аққайын (Малотимофеевка) ауылындағы кентішілік жолдарды күрделі жөндеуге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Өтеміс ауылындағы кентішілік жолдарды күрделі жөндеуге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Төңкеріс ауылындағы кентішілік жолдарды күрделі жөндеуге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ауылының кірме жолымен кентішілік жолдарды күрделі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799 888,1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Талапкер ауылының кірме жолымен кентішілік жолдарын күрделі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330 904,5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Зеленый гай ауылындағы жолдарды орташа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398 176,9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электрмен жабдықтаудың кәбілдік желісін күрделі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тазарту имараттары кешенін күрделі жөндеуге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Косшы ауылындағы кәріз желілерімен құрылыстарын ағымдағы жөндеу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98 395,3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мезгілінің аяқталуға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аумақты абаттандыру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оның ішінде: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3 322 625,5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1 926 909,5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ауылындағы 45 пәтерлік тұрғын үйдің құрылысы (4 позиция)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 ауылында көп пәтерлі тұрғын үй құрылысына жобалау-сметалық құжаттама әзірлеу (позиция 1-2) "Нұрлы жер" бағдарламасы бойынша. Түзету"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 ауылында көп пәтерлі тұрғын үй құрылысына жобалау-сметалық құжаттама әзірлеу (позиция 3-26) "Нұрлы жер" бағдарламасы бойынша. Түзету"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 құрылысына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6 303,7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пәтерлі тұрғын үй құрылысы (позиция 2) Ақмол ауылында (байлау) (абаттандырусыз және сыртқы инженерлік желілерсіз)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54 579,0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ауылында жаңа құрылысқа инженерлік желілерді абаттандыру және салу (су құбыры мен кәріз байланысы желілері)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көп пәтерлі тұрғын үйлерге (позиция 4, 5) инженерлік желілерді салуға және абаттандыруға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үйлерге инженерлік желілерді салуға және абаттандыруға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26 көппәтерлі тұрғын үйге инженерлік желілер салу және абаттандыруға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26 515,4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 45 пәтерлі тұрғын үйге сыртқы инженерлік желілер салу және абаттандыру. (Байланыс желілері, су құбыры, кәріз, жылумен қамтамасыз ету (позиция 4, позиция 5)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Целиноград ауданы Қосшы ауылында 45 пәтерлі тұрғын үйге сыртқы инженерлік желілер салу және абаттандыру (электрмен жабдықтау)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ауылындағы 45 пәтерлі тұрғын үйге инженерлік желілердің құрылысы және абаттандыру (байланыс, су құбыры және кәріз желілері, жылумен қамтамасыз ету) (позиция 1)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7 984,9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"Құрылтай" көп пәтерлі тұрғын үй кешенінің абаттандыруы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10 677,7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ауылындағы 45 пәтерлі тұрғын үйге сыртқы инженерлік желілердің құрылысы және абаттандыру (аумақты абаттандыру)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дене шынықтыру-сауықтыру кешенінің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Рақымжан Қошқарбаев аулында электрмен жабдыктау желілерінің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Арайлы (Максимовка) ауылында 300 орындық орта мектептің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Шұбар ауылында 300 орындық мектеп салу, ведомстводан тыс кешенді сараптама жүргізу мен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Раздольное ауылында 80 орындық мектептің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Раздольное ауылында 80 орындық мектептің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ауылындағы 1 200 орындық мектептің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490 854,0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тартылатын газ құбырын және газ тарату желілерін салу үшін жобалау-сметалық құжаттама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жеткізуші газ құбыры мен газ тарату желілерінің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ауылында жеткізуші газ құбыры мен газ тарату желілерінің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Рақымжан Қошқарбаев ауылындағы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Қаражар ауылында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Қажымұқан ауылындағы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Софиевка ауылындағы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Қызылжар ауылында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Төңкеріс ауылында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Арайлы (Максимовка) ауылында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Шұбар ауылында 140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280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ауылында 280 орындық балабақша құрылысына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Қажымұқан ауылындағы сумен жабдықтау желілерін реконструкциялау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Талапкер ауылындағы сумен жабдықтау желілерін реконструкциялау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249 533,0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Аққайын (Малотимофеевка) ауылында тарату желілерін сумен жабдықтау реконструкциялау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Жаңажол ауылында сумен жабдықтау желілерін салу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Шұбар ауылында тарату желілерін сумен жабдықтау реконструкциялау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Төңкеріс аулында сумен жабдықтау желілерін реконструкциялау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Ынтымақ ауылында сумен жабдықтау желілерін реконструкциялау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жаңа учаскелерде сумен жабдықтаудың таратушы желілерін салу,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сумен жабдықтаудың таратушы желілерінің құрылысына жобалау-сметалық құжаттаманы әзірлеу (4 кезек)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25 432,5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Тасты селосында сумен жабдықтау желілерінің құрылысы,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34 037,6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Арайлы ауылында (Максимовка) жаңа телімдерде сумен жабдықтау су құбыры желілерінің құрылысы,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ауылында № 1 учаске № 2 учаске сумен жабдықтау желілерінің құрылысы,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29 606,4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Қаражар сорғы станциясынан Қосшы ауылына дейін суағар құрылысы,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29 557,5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1 200 орындық мектеп құрылысы (позиция 1)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1 200 орындық мектеп құрылысы (позиция 2)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280 орындық балабақшаны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845 109,0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Садовое ауылындағы жолдарды қайта жаңарту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Талапкер ауылында көше-жол желісінің құрылысы (2 кезек),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ауылының көше-жол желісінің құрылысы, ведомстводан тыс кешенді сараптамадан жүргізу мен жобалау-сметалық құжаттаманы әзірлеу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Талапкер ауылында көше-жол жүйесінің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312 320,0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Нұресіл ауылында көше-жол жүйесінің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1 200 орындық мектеп құрылысы (позиция 2)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280 орындық балабақшаны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Ақмол ауылында 45 пәтерлік тұрғын үйдің құрылысы (6-позиция) 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Қаражар ауылында жаңа ғимараттарды электрмен жабдықтау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Қоянды ауылында кешенді ведомстводан тыс кешенді сараптамадан жүргізу мен жобалау-сметалық құжаттаманы әзірлеу, электрмен жарықтандыру желілерін салу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Қараөткел ауылында кешенді ведомстводан тыс кешенді сараптамадан жүргізу мен жобалау-сметалық құжаттаманы әзірлеу, электрмен жарықтандыру желілерін салу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Қосшы ауылында кешенді ведомстводан тыс кешенді сараптамадан жүргізу мен жобалау-сметалық құжаттаманы әзірлеу, электрмен жарықтандыру желілерін салу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Шұбар ауылында кешенді ведомстводан тыс кешенді сараптамадан жүргізу мен жобалау-сметалық құжаттаманы әзірлеу, электрмен жарықтандыру желілерін салу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Қаражар ауылында кешенді ведомстводан тыс кешенді сараптамадан жүргізу мен жобалау-сметалық құжаттаманы әзірлеу, электрмен жарықтандыру желілерін салу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Үркер шағын ауданынан Целиноград ауданы Қараөткел ауылында 2 кезең сорғы станцияға дейін магистральды су тартқыш учаскенің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кәсіпорының жарғылық капиталды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коммуналдық қызметі" шаруашылық жүргізу құқығындағы мемлекеттік коммуналдық кәсіпорының жарғылық капиталын ұлғайтуға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Ақмол ауылындағы жылу көзі мен жылу желілерін қайта жаңарту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Ыбырай Алтынсарин ауылында 1 кезегін электрмен жабдықтау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80 798,0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Кредиттер, оның ішінде: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4 458 513,5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64 946,7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ауылындағы ауылдық мәдениет үйінің үй-жайларын ағымдағы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ауылдық мәдениет үйінің үй-жайларын ағымдағы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54 229,7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866 990,4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ауылындағы мектеп ғимаратының бірінші қабатына ағымдағы жөндеу жұмыстарын жүргізуге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Жалғызқұдық ауылындағы балабақша шатырын жөндеу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ауылындағы № 26 орта мектепті күрделі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394 628,1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мектепті күрделі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238 209,4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ауылында № 27 орта мектепті күрделі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210 408,9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1 419 898,9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шаршы метр тұрғын үйге инженерлік-коммуникациялық инфрақұрылымының (абаттандыру)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 кешені, орналасқан жері: Ақмола облысы Целиноград ауданы Қосшы ауылдық округі Қосшы ауылы, 018 есептік квартал, 1160 жер учаскесі (сыртқы су құбыры және кәріз желілері)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Қоянды ауылындағы 1 200 орындық мектептің құрылысы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батыр (Семеновка) ауылындағы 120 орындық мектептің құрылысын аяқтауға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714 626,8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ауылындағы 120 орындық мектептің құрылысын аяқтауға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301 215,1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ауылының кірме жолымен кентішілік жолдарды күрделі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638 080,1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ауылының кентішілік жолдарын күрделі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252 373,3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ауылының көше-жол жүйесін орташа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82 161,2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ауылының көше-жол желісін орташа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66 758,6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(Фарфоровый) ауылының кірме жолымен кентішілік жолдарды күрделі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577 470,1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және коммуналдық шаруашылық бөлімі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489 834,2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су тоғанын ағымдағы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сумен жабдықтау тарату желілерін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(Антоновка) ауылының сумен жабдықтау тарату желілерін жөндеуге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орталық қазандығының ағымдағы жөндеуіне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203 840,0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қазандығының ағымдағы жөндеуіне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58 195,2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қазандығының жөндеуіне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